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116C" w14:textId="6408149F" w:rsidR="003D3BD4" w:rsidRDefault="004706BB">
      <w:pPr>
        <w:spacing w:after="0"/>
        <w:rPr>
          <w:rFonts w:ascii="Arial" w:hAnsi="Arial"/>
          <w:sz w:val="48"/>
        </w:rPr>
      </w:pPr>
      <w:r w:rsidRPr="004706BB">
        <w:rPr>
          <w:rFonts w:ascii="Arial" w:hAnsi="Arial"/>
          <w:sz w:val="48"/>
        </w:rPr>
        <w:t>Sharing experience of a human rights-based approach, Session 1</w:t>
      </w:r>
    </w:p>
    <w:p w14:paraId="629A63DE" w14:textId="77777777" w:rsidR="004706BB" w:rsidRDefault="004706BB">
      <w:pPr>
        <w:spacing w:after="0"/>
      </w:pPr>
    </w:p>
    <w:p w14:paraId="091F3554" w14:textId="4D66DDBC" w:rsidR="003D3BD4" w:rsidRDefault="004706BB">
      <w:pPr>
        <w:spacing w:after="0"/>
      </w:pPr>
      <w:r>
        <w:rPr>
          <w:rFonts w:ascii="Arial" w:hAnsi="Arial"/>
          <w:color w:val="5D7284"/>
        </w:rPr>
        <w:t>Introduction</w:t>
      </w:r>
    </w:p>
    <w:p w14:paraId="1349E8AB" w14:textId="77777777" w:rsidR="004706BB" w:rsidRDefault="004706BB">
      <w:pPr>
        <w:spacing w:after="0"/>
        <w:rPr>
          <w:rFonts w:ascii="Arial" w:hAnsi="Arial"/>
        </w:rPr>
      </w:pPr>
      <w:r>
        <w:rPr>
          <w:rFonts w:ascii="Arial" w:hAnsi="Arial"/>
        </w:rPr>
        <w:t>Y</w:t>
      </w:r>
      <w:r w:rsidR="00D87815">
        <w:rPr>
          <w:rFonts w:ascii="Arial" w:hAnsi="Arial"/>
        </w:rPr>
        <w:t xml:space="preserve">ou are listening to the </w:t>
      </w:r>
      <w:r>
        <w:rPr>
          <w:rFonts w:ascii="Arial" w:hAnsi="Arial"/>
        </w:rPr>
        <w:t>H</w:t>
      </w:r>
      <w:r w:rsidR="00D87815">
        <w:rPr>
          <w:rFonts w:ascii="Arial" w:hAnsi="Arial"/>
        </w:rPr>
        <w:t xml:space="preserve">uman </w:t>
      </w:r>
      <w:r>
        <w:rPr>
          <w:rFonts w:ascii="Arial" w:hAnsi="Arial"/>
        </w:rPr>
        <w:t>R</w:t>
      </w:r>
      <w:r w:rsidR="00D87815">
        <w:rPr>
          <w:rFonts w:ascii="Arial" w:hAnsi="Arial"/>
        </w:rPr>
        <w:t xml:space="preserve">ights 2020s podcast, brought to you by the Human Rights </w:t>
      </w:r>
      <w:r>
        <w:rPr>
          <w:rFonts w:ascii="Arial" w:hAnsi="Arial"/>
        </w:rPr>
        <w:t>C</w:t>
      </w:r>
      <w:r w:rsidR="00D87815">
        <w:rPr>
          <w:rFonts w:ascii="Arial" w:hAnsi="Arial"/>
        </w:rPr>
        <w:t>onsortium</w:t>
      </w:r>
      <w:r w:rsidR="00D87815">
        <w:rPr>
          <w:rFonts w:ascii="Arial" w:hAnsi="Arial"/>
        </w:rPr>
        <w:t xml:space="preserve"> Scotland. This ep</w:t>
      </w:r>
      <w:r w:rsidR="00D87815">
        <w:rPr>
          <w:rFonts w:ascii="Arial" w:hAnsi="Arial"/>
        </w:rPr>
        <w:t>isode is a recording of a hybrid meeting held on the 31st of May 2022</w:t>
      </w:r>
      <w:r>
        <w:rPr>
          <w:rFonts w:ascii="Arial" w:hAnsi="Arial"/>
        </w:rPr>
        <w:t xml:space="preserve"> </w:t>
      </w:r>
      <w:r w:rsidR="00D87815">
        <w:rPr>
          <w:rFonts w:ascii="Arial" w:hAnsi="Arial"/>
        </w:rPr>
        <w:t xml:space="preserve">titled, </w:t>
      </w:r>
      <w:r>
        <w:rPr>
          <w:rFonts w:ascii="Arial" w:hAnsi="Arial"/>
        </w:rPr>
        <w:t>S</w:t>
      </w:r>
      <w:r w:rsidR="00D87815">
        <w:rPr>
          <w:rFonts w:ascii="Arial" w:hAnsi="Arial"/>
        </w:rPr>
        <w:t xml:space="preserve">haring </w:t>
      </w:r>
      <w:r>
        <w:rPr>
          <w:rFonts w:ascii="Arial" w:hAnsi="Arial"/>
        </w:rPr>
        <w:t>E</w:t>
      </w:r>
      <w:r w:rsidR="00D87815">
        <w:rPr>
          <w:rFonts w:ascii="Arial" w:hAnsi="Arial"/>
        </w:rPr>
        <w:t xml:space="preserve">xperience of a </w:t>
      </w:r>
      <w:r>
        <w:rPr>
          <w:rFonts w:ascii="Arial" w:hAnsi="Arial"/>
        </w:rPr>
        <w:t>H</w:t>
      </w:r>
      <w:r w:rsidR="00D87815">
        <w:rPr>
          <w:rFonts w:ascii="Arial" w:hAnsi="Arial"/>
        </w:rPr>
        <w:t xml:space="preserve">uman </w:t>
      </w:r>
      <w:r>
        <w:rPr>
          <w:rFonts w:ascii="Arial" w:hAnsi="Arial"/>
        </w:rPr>
        <w:t>R</w:t>
      </w:r>
      <w:r w:rsidR="00D87815">
        <w:rPr>
          <w:rFonts w:ascii="Arial" w:hAnsi="Arial"/>
        </w:rPr>
        <w:t>ights</w:t>
      </w:r>
      <w:r>
        <w:rPr>
          <w:rFonts w:ascii="Arial" w:hAnsi="Arial"/>
        </w:rPr>
        <w:t>-</w:t>
      </w:r>
      <w:r w:rsidR="00D87815">
        <w:rPr>
          <w:rFonts w:ascii="Arial" w:hAnsi="Arial"/>
        </w:rPr>
        <w:t xml:space="preserve">based </w:t>
      </w:r>
      <w:r>
        <w:rPr>
          <w:rFonts w:ascii="Arial" w:hAnsi="Arial"/>
        </w:rPr>
        <w:t>A</w:t>
      </w:r>
      <w:r w:rsidR="00D87815">
        <w:rPr>
          <w:rFonts w:ascii="Arial" w:hAnsi="Arial"/>
        </w:rPr>
        <w:t>pproach, session one</w:t>
      </w:r>
      <w:r>
        <w:rPr>
          <w:rFonts w:ascii="Arial" w:hAnsi="Arial"/>
        </w:rPr>
        <w:t>.</w:t>
      </w:r>
      <w:r w:rsidR="00D87815">
        <w:rPr>
          <w:rFonts w:ascii="Arial" w:hAnsi="Arial"/>
        </w:rPr>
        <w:t xml:space="preserve"> </w:t>
      </w:r>
      <w:r>
        <w:rPr>
          <w:rFonts w:ascii="Arial" w:hAnsi="Arial"/>
        </w:rPr>
        <w:t>T</w:t>
      </w:r>
      <w:r w:rsidR="00D87815">
        <w:rPr>
          <w:rFonts w:ascii="Arial" w:hAnsi="Arial"/>
        </w:rPr>
        <w:t>he recording features keynote speaker</w:t>
      </w:r>
      <w:r w:rsidR="00D87815">
        <w:rPr>
          <w:rFonts w:ascii="Arial" w:hAnsi="Arial"/>
        </w:rPr>
        <w:t xml:space="preserve"> </w:t>
      </w:r>
      <w:r>
        <w:rPr>
          <w:rFonts w:ascii="Arial" w:hAnsi="Arial"/>
        </w:rPr>
        <w:t>Clare</w:t>
      </w:r>
      <w:r w:rsidR="00D87815">
        <w:rPr>
          <w:rFonts w:ascii="Arial" w:hAnsi="Arial"/>
        </w:rPr>
        <w:t xml:space="preserve"> </w:t>
      </w:r>
      <w:r w:rsidRPr="004706BB">
        <w:rPr>
          <w:rFonts w:ascii="Arial" w:hAnsi="Arial"/>
        </w:rPr>
        <w:t>MacGillivray</w:t>
      </w:r>
      <w:r>
        <w:rPr>
          <w:rFonts w:ascii="Arial" w:hAnsi="Arial"/>
        </w:rPr>
        <w:t>, D</w:t>
      </w:r>
      <w:r w:rsidR="00D87815">
        <w:rPr>
          <w:rFonts w:ascii="Arial" w:hAnsi="Arial"/>
        </w:rPr>
        <w:t xml:space="preserve">irector </w:t>
      </w:r>
      <w:r>
        <w:rPr>
          <w:rFonts w:ascii="Arial" w:hAnsi="Arial"/>
        </w:rPr>
        <w:t>of M</w:t>
      </w:r>
      <w:r w:rsidR="00D87815">
        <w:rPr>
          <w:rFonts w:ascii="Arial" w:hAnsi="Arial"/>
        </w:rPr>
        <w:t xml:space="preserve">aking </w:t>
      </w:r>
      <w:r>
        <w:rPr>
          <w:rFonts w:ascii="Arial" w:hAnsi="Arial"/>
        </w:rPr>
        <w:t>Rights R</w:t>
      </w:r>
      <w:r w:rsidR="00D87815">
        <w:rPr>
          <w:rFonts w:ascii="Arial" w:hAnsi="Arial"/>
        </w:rPr>
        <w:t xml:space="preserve">eal, as she discusses the key </w:t>
      </w:r>
      <w:r w:rsidR="00D87815">
        <w:rPr>
          <w:rFonts w:ascii="Arial" w:hAnsi="Arial"/>
        </w:rPr>
        <w:t>aspects of a human rights</w:t>
      </w:r>
      <w:r>
        <w:rPr>
          <w:rFonts w:ascii="Arial" w:hAnsi="Arial"/>
        </w:rPr>
        <w:t>-</w:t>
      </w:r>
      <w:r w:rsidR="00D87815">
        <w:rPr>
          <w:rFonts w:ascii="Arial" w:hAnsi="Arial"/>
        </w:rPr>
        <w:t xml:space="preserve">based approach for civil society </w:t>
      </w:r>
      <w:proofErr w:type="spellStart"/>
      <w:r w:rsidR="00D87815">
        <w:rPr>
          <w:rFonts w:ascii="Arial" w:hAnsi="Arial"/>
        </w:rPr>
        <w:t>organisations</w:t>
      </w:r>
      <w:proofErr w:type="spellEnd"/>
      <w:r w:rsidR="00D87815">
        <w:rPr>
          <w:rFonts w:ascii="Arial" w:hAnsi="Arial"/>
        </w:rPr>
        <w:t xml:space="preserve">. She is introduced by </w:t>
      </w:r>
      <w:r>
        <w:rPr>
          <w:rFonts w:ascii="Arial" w:hAnsi="Arial"/>
        </w:rPr>
        <w:t xml:space="preserve">Mhairi </w:t>
      </w:r>
      <w:r w:rsidR="00D87815">
        <w:rPr>
          <w:rFonts w:ascii="Arial" w:hAnsi="Arial"/>
        </w:rPr>
        <w:t xml:space="preserve">Snowden, </w:t>
      </w:r>
      <w:r>
        <w:rPr>
          <w:rFonts w:ascii="Arial" w:hAnsi="Arial"/>
        </w:rPr>
        <w:t>D</w:t>
      </w:r>
      <w:r w:rsidR="00D87815">
        <w:rPr>
          <w:rFonts w:ascii="Arial" w:hAnsi="Arial"/>
        </w:rPr>
        <w:t xml:space="preserve">irector of the Human Rights </w:t>
      </w:r>
      <w:r>
        <w:rPr>
          <w:rFonts w:ascii="Arial" w:hAnsi="Arial"/>
        </w:rPr>
        <w:t>C</w:t>
      </w:r>
      <w:r w:rsidR="00D87815">
        <w:rPr>
          <w:rFonts w:ascii="Arial" w:hAnsi="Arial"/>
        </w:rPr>
        <w:t>onsortium</w:t>
      </w:r>
      <w:r w:rsidR="00D87815">
        <w:rPr>
          <w:rFonts w:ascii="Arial" w:hAnsi="Arial"/>
        </w:rPr>
        <w:t xml:space="preserve"> Scotland. </w:t>
      </w:r>
    </w:p>
    <w:p w14:paraId="79B90B53" w14:textId="77777777" w:rsidR="004706BB" w:rsidRDefault="004706BB">
      <w:pPr>
        <w:spacing w:after="0"/>
        <w:rPr>
          <w:rFonts w:ascii="Arial" w:hAnsi="Arial"/>
        </w:rPr>
      </w:pPr>
    </w:p>
    <w:p w14:paraId="1D42C4A3" w14:textId="62D96702" w:rsidR="004706BB" w:rsidRPr="004706BB" w:rsidRDefault="004706BB">
      <w:pPr>
        <w:spacing w:after="0"/>
        <w:rPr>
          <w:rFonts w:ascii="Arial" w:hAnsi="Arial"/>
          <w:color w:val="808080" w:themeColor="background1" w:themeShade="80"/>
        </w:rPr>
      </w:pPr>
      <w:r w:rsidRPr="004706BB">
        <w:rPr>
          <w:rFonts w:ascii="Arial" w:hAnsi="Arial"/>
          <w:color w:val="808080" w:themeColor="background1" w:themeShade="80"/>
        </w:rPr>
        <w:t>Mhairi Snowden</w:t>
      </w:r>
    </w:p>
    <w:p w14:paraId="0D4D89DF" w14:textId="514F8CBD" w:rsidR="003D3BD4" w:rsidRDefault="00D87815">
      <w:pPr>
        <w:spacing w:after="0"/>
      </w:pPr>
      <w:r>
        <w:rPr>
          <w:rFonts w:ascii="Arial" w:hAnsi="Arial"/>
        </w:rPr>
        <w:t xml:space="preserve">Okay, hi, everybody. So, </w:t>
      </w:r>
      <w:proofErr w:type="gramStart"/>
      <w:r>
        <w:rPr>
          <w:rFonts w:ascii="Arial" w:hAnsi="Arial"/>
        </w:rPr>
        <w:t>first of all</w:t>
      </w:r>
      <w:proofErr w:type="gramEnd"/>
      <w:r>
        <w:rPr>
          <w:rFonts w:ascii="Arial" w:hAnsi="Arial"/>
        </w:rPr>
        <w:t>, if I hadn't met you before, I'm</w:t>
      </w:r>
      <w:r w:rsidR="004706BB">
        <w:rPr>
          <w:rFonts w:ascii="Arial" w:hAnsi="Arial"/>
        </w:rPr>
        <w:t xml:space="preserve"> Mhairi from the Human Rights Consortium </w:t>
      </w:r>
      <w:r>
        <w:rPr>
          <w:rFonts w:ascii="Arial" w:hAnsi="Arial"/>
        </w:rPr>
        <w:t>Scotland</w:t>
      </w:r>
      <w:r w:rsidR="004706BB">
        <w:rPr>
          <w:rFonts w:ascii="Arial" w:hAnsi="Arial"/>
        </w:rPr>
        <w:t>.</w:t>
      </w:r>
      <w:r>
        <w:rPr>
          <w:rFonts w:ascii="Arial" w:hAnsi="Arial"/>
        </w:rPr>
        <w:t xml:space="preserve"> I think most </w:t>
      </w:r>
      <w:r w:rsidR="004706BB">
        <w:rPr>
          <w:rFonts w:ascii="Arial" w:hAnsi="Arial"/>
        </w:rPr>
        <w:t>f</w:t>
      </w:r>
      <w:r>
        <w:rPr>
          <w:rFonts w:ascii="Arial" w:hAnsi="Arial"/>
        </w:rPr>
        <w:t>a</w:t>
      </w:r>
      <w:r w:rsidR="004706BB">
        <w:rPr>
          <w:rFonts w:ascii="Arial" w:hAnsi="Arial"/>
        </w:rPr>
        <w:t>c</w:t>
      </w:r>
      <w:r>
        <w:rPr>
          <w:rFonts w:ascii="Arial" w:hAnsi="Arial"/>
        </w:rPr>
        <w:t>es</w:t>
      </w:r>
      <w:r w:rsidR="004706BB">
        <w:rPr>
          <w:rFonts w:ascii="Arial" w:hAnsi="Arial"/>
        </w:rPr>
        <w:t xml:space="preserve"> I</w:t>
      </w:r>
      <w:r>
        <w:rPr>
          <w:rFonts w:ascii="Arial" w:hAnsi="Arial"/>
        </w:rPr>
        <w:t xml:space="preserve"> </w:t>
      </w:r>
      <w:proofErr w:type="spellStart"/>
      <w:r w:rsidR="004706BB">
        <w:rPr>
          <w:rFonts w:ascii="Arial" w:hAnsi="Arial"/>
        </w:rPr>
        <w:t>recognise</w:t>
      </w:r>
      <w:proofErr w:type="spellEnd"/>
      <w:r w:rsidR="004706BB">
        <w:rPr>
          <w:rFonts w:ascii="Arial" w:hAnsi="Arial"/>
        </w:rPr>
        <w:t>,</w:t>
      </w:r>
      <w:r>
        <w:rPr>
          <w:rFonts w:ascii="Arial" w:hAnsi="Arial"/>
        </w:rPr>
        <w:t xml:space="preserve"> </w:t>
      </w:r>
      <w:r>
        <w:rPr>
          <w:rFonts w:ascii="Arial" w:hAnsi="Arial"/>
        </w:rPr>
        <w:t xml:space="preserve">and some of you </w:t>
      </w:r>
      <w:r w:rsidR="004706BB">
        <w:rPr>
          <w:rFonts w:ascii="Arial" w:hAnsi="Arial"/>
        </w:rPr>
        <w:t xml:space="preserve">I’m </w:t>
      </w:r>
      <w:r>
        <w:rPr>
          <w:rFonts w:ascii="Arial" w:hAnsi="Arial"/>
        </w:rPr>
        <w:t>seeing on the screen rather than actual 3</w:t>
      </w:r>
      <w:r w:rsidR="004706BB">
        <w:rPr>
          <w:rFonts w:ascii="Arial" w:hAnsi="Arial"/>
        </w:rPr>
        <w:t>D</w:t>
      </w:r>
      <w:r>
        <w:rPr>
          <w:rFonts w:ascii="Arial" w:hAnsi="Arial"/>
        </w:rPr>
        <w:t>. And so welcome to this event, which is all about sh</w:t>
      </w:r>
      <w:r w:rsidR="004706BB">
        <w:rPr>
          <w:rFonts w:ascii="Arial" w:hAnsi="Arial"/>
        </w:rPr>
        <w:t>aring</w:t>
      </w:r>
      <w:r>
        <w:rPr>
          <w:rFonts w:ascii="Arial" w:hAnsi="Arial"/>
        </w:rPr>
        <w:t xml:space="preserve"> experience</w:t>
      </w:r>
      <w:r w:rsidR="004706BB">
        <w:rPr>
          <w:rFonts w:ascii="Arial" w:hAnsi="Arial"/>
        </w:rPr>
        <w:t xml:space="preserve"> of a</w:t>
      </w:r>
      <w:r>
        <w:rPr>
          <w:rFonts w:ascii="Arial" w:hAnsi="Arial"/>
        </w:rPr>
        <w:t xml:space="preserve"> human rights</w:t>
      </w:r>
      <w:r w:rsidR="004706BB">
        <w:rPr>
          <w:rFonts w:ascii="Arial" w:hAnsi="Arial"/>
        </w:rPr>
        <w:t>-</w:t>
      </w:r>
      <w:r>
        <w:rPr>
          <w:rFonts w:ascii="Arial" w:hAnsi="Arial"/>
        </w:rPr>
        <w:t xml:space="preserve">based approach. </w:t>
      </w:r>
      <w:proofErr w:type="gramStart"/>
      <w:r>
        <w:rPr>
          <w:rFonts w:ascii="Arial" w:hAnsi="Arial"/>
        </w:rPr>
        <w:t>So</w:t>
      </w:r>
      <w:proofErr w:type="gramEnd"/>
      <w:r>
        <w:rPr>
          <w:rFonts w:ascii="Arial" w:hAnsi="Arial"/>
        </w:rPr>
        <w:t xml:space="preserve"> </w:t>
      </w:r>
      <w:r>
        <w:rPr>
          <w:rFonts w:ascii="Arial" w:hAnsi="Arial"/>
        </w:rPr>
        <w:t>this is act</w:t>
      </w:r>
      <w:r>
        <w:rPr>
          <w:rFonts w:ascii="Arial" w:hAnsi="Arial"/>
        </w:rPr>
        <w:t xml:space="preserve">ually the first in our series that we have hoped to have around </w:t>
      </w:r>
      <w:r w:rsidR="00733945">
        <w:rPr>
          <w:rFonts w:ascii="Arial" w:hAnsi="Arial"/>
        </w:rPr>
        <w:t>what it means</w:t>
      </w:r>
      <w:r>
        <w:rPr>
          <w:rFonts w:ascii="Arial" w:hAnsi="Arial"/>
        </w:rPr>
        <w:t xml:space="preserve"> </w:t>
      </w:r>
      <w:r w:rsidR="00733945">
        <w:rPr>
          <w:rFonts w:ascii="Arial" w:hAnsi="Arial"/>
        </w:rPr>
        <w:t>t</w:t>
      </w:r>
      <w:r>
        <w:rPr>
          <w:rFonts w:ascii="Arial" w:hAnsi="Arial"/>
        </w:rPr>
        <w:t>o have a human rights</w:t>
      </w:r>
      <w:r w:rsidR="00733945">
        <w:rPr>
          <w:rFonts w:ascii="Arial" w:hAnsi="Arial"/>
        </w:rPr>
        <w:t>-</w:t>
      </w:r>
      <w:r>
        <w:rPr>
          <w:rFonts w:ascii="Arial" w:hAnsi="Arial"/>
        </w:rPr>
        <w:t xml:space="preserve">based approach. And the reason for that is that we carried out a report about a year ago, which asks lots of </w:t>
      </w:r>
      <w:proofErr w:type="spellStart"/>
      <w:r>
        <w:rPr>
          <w:rFonts w:ascii="Arial" w:hAnsi="Arial"/>
        </w:rPr>
        <w:t>organisations</w:t>
      </w:r>
      <w:proofErr w:type="spellEnd"/>
      <w:r>
        <w:rPr>
          <w:rFonts w:ascii="Arial" w:hAnsi="Arial"/>
        </w:rPr>
        <w:t xml:space="preserve"> about what kind of </w:t>
      </w:r>
      <w:proofErr w:type="gramStart"/>
      <w:r>
        <w:rPr>
          <w:rFonts w:ascii="Arial" w:hAnsi="Arial"/>
        </w:rPr>
        <w:t>support</w:t>
      </w:r>
      <w:r w:rsidR="00733945">
        <w:rPr>
          <w:rFonts w:ascii="Arial" w:hAnsi="Arial"/>
        </w:rPr>
        <w:t>,</w:t>
      </w:r>
      <w:r>
        <w:rPr>
          <w:rFonts w:ascii="Arial" w:hAnsi="Arial"/>
        </w:rPr>
        <w:t xml:space="preserve"> what do</w:t>
      </w:r>
      <w:proofErr w:type="gramEnd"/>
      <w:r>
        <w:rPr>
          <w:rFonts w:ascii="Arial" w:hAnsi="Arial"/>
        </w:rPr>
        <w:t xml:space="preserve"> they nee</w:t>
      </w:r>
      <w:r>
        <w:rPr>
          <w:rFonts w:ascii="Arial" w:hAnsi="Arial"/>
        </w:rPr>
        <w:t>d to embed human rights more</w:t>
      </w:r>
      <w:r w:rsidR="00733945">
        <w:rPr>
          <w:rFonts w:ascii="Arial" w:hAnsi="Arial"/>
        </w:rPr>
        <w:t>,</w:t>
      </w:r>
      <w:r>
        <w:rPr>
          <w:rFonts w:ascii="Arial" w:hAnsi="Arial"/>
        </w:rPr>
        <w:t xml:space="preserve"> to think about human rights</w:t>
      </w:r>
      <w:r w:rsidR="00733945">
        <w:rPr>
          <w:rFonts w:ascii="Arial" w:hAnsi="Arial"/>
        </w:rPr>
        <w:t>,</w:t>
      </w:r>
      <w:r>
        <w:rPr>
          <w:rFonts w:ascii="Arial" w:hAnsi="Arial"/>
        </w:rPr>
        <w:t xml:space="preserve"> to understand it</w:t>
      </w:r>
      <w:r w:rsidR="00733945">
        <w:rPr>
          <w:rFonts w:ascii="Arial" w:hAnsi="Arial"/>
        </w:rPr>
        <w:t>,</w:t>
      </w:r>
      <w:r>
        <w:rPr>
          <w:rFonts w:ascii="Arial" w:hAnsi="Arial"/>
        </w:rPr>
        <w:t xml:space="preserve"> to apply it. And </w:t>
      </w:r>
      <w:proofErr w:type="gramStart"/>
      <w:r>
        <w:rPr>
          <w:rFonts w:ascii="Arial" w:hAnsi="Arial"/>
        </w:rPr>
        <w:t>actually</w:t>
      </w:r>
      <w:proofErr w:type="gramEnd"/>
      <w:r w:rsidR="00733945">
        <w:rPr>
          <w:rFonts w:ascii="Arial" w:hAnsi="Arial"/>
        </w:rPr>
        <w:t xml:space="preserve"> </w:t>
      </w:r>
      <w:r>
        <w:rPr>
          <w:rFonts w:ascii="Arial" w:hAnsi="Arial"/>
        </w:rPr>
        <w:t>one of the things a lot of people said was, we</w:t>
      </w:r>
      <w:r w:rsidR="00733945">
        <w:rPr>
          <w:rFonts w:ascii="Arial" w:hAnsi="Arial"/>
        </w:rPr>
        <w:t>’d</w:t>
      </w:r>
      <w:r>
        <w:rPr>
          <w:rFonts w:ascii="Arial" w:hAnsi="Arial"/>
        </w:rPr>
        <w:t xml:space="preserve"> just really value some space where we just talk about our experience, what worked, what didn't</w:t>
      </w:r>
      <w:r>
        <w:rPr>
          <w:rFonts w:ascii="Arial" w:hAnsi="Arial"/>
        </w:rPr>
        <w:t xml:space="preserve"> work, like the good, the bad, and the ugly. And just so that we can learn from each other</w:t>
      </w:r>
      <w:r w:rsidR="00733945">
        <w:rPr>
          <w:rFonts w:ascii="Arial" w:hAnsi="Arial"/>
        </w:rPr>
        <w:t>,</w:t>
      </w:r>
      <w:r>
        <w:rPr>
          <w:rFonts w:ascii="Arial" w:hAnsi="Arial"/>
        </w:rPr>
        <w:t xml:space="preserve"> so that we're not kind of </w:t>
      </w:r>
      <w:r w:rsidR="00733945">
        <w:rPr>
          <w:rFonts w:ascii="Arial" w:hAnsi="Arial"/>
        </w:rPr>
        <w:t>alone,</w:t>
      </w:r>
      <w:r>
        <w:rPr>
          <w:rFonts w:ascii="Arial" w:hAnsi="Arial"/>
        </w:rPr>
        <w:t xml:space="preserve"> isolated and thinking about these things. </w:t>
      </w:r>
      <w:proofErr w:type="gramStart"/>
      <w:r>
        <w:rPr>
          <w:rFonts w:ascii="Arial" w:hAnsi="Arial"/>
        </w:rPr>
        <w:t>But actually, we</w:t>
      </w:r>
      <w:proofErr w:type="gramEnd"/>
      <w:r>
        <w:rPr>
          <w:rFonts w:ascii="Arial" w:hAnsi="Arial"/>
        </w:rPr>
        <w:t xml:space="preserve"> really benefit from the breadth of experience and advice that is across </w:t>
      </w:r>
      <w:r>
        <w:rPr>
          <w:rFonts w:ascii="Arial" w:hAnsi="Arial"/>
        </w:rPr>
        <w:t xml:space="preserve">the </w:t>
      </w:r>
      <w:r w:rsidR="00733945">
        <w:rPr>
          <w:rFonts w:ascii="Arial" w:hAnsi="Arial"/>
        </w:rPr>
        <w:t>C</w:t>
      </w:r>
      <w:r>
        <w:rPr>
          <w:rFonts w:ascii="Arial" w:hAnsi="Arial"/>
        </w:rPr>
        <w:t xml:space="preserve">onsortium, because lots of people have done lots of things </w:t>
      </w:r>
      <w:r w:rsidR="00426382">
        <w:rPr>
          <w:rFonts w:ascii="Arial" w:hAnsi="Arial"/>
        </w:rPr>
        <w:t>related</w:t>
      </w:r>
      <w:r>
        <w:rPr>
          <w:rFonts w:ascii="Arial" w:hAnsi="Arial"/>
        </w:rPr>
        <w:t xml:space="preserve"> to human rights. </w:t>
      </w:r>
      <w:proofErr w:type="gramStart"/>
      <w:r>
        <w:rPr>
          <w:rFonts w:ascii="Arial" w:hAnsi="Arial"/>
        </w:rPr>
        <w:t>So</w:t>
      </w:r>
      <w:proofErr w:type="gramEnd"/>
      <w:r>
        <w:rPr>
          <w:rFonts w:ascii="Arial" w:hAnsi="Arial"/>
        </w:rPr>
        <w:t xml:space="preserve"> it's just a case of building those </w:t>
      </w:r>
      <w:r w:rsidR="00426382">
        <w:rPr>
          <w:rFonts w:ascii="Arial" w:hAnsi="Arial"/>
        </w:rPr>
        <w:t>spaces</w:t>
      </w:r>
      <w:r>
        <w:rPr>
          <w:rFonts w:ascii="Arial" w:hAnsi="Arial"/>
        </w:rPr>
        <w:t xml:space="preserve"> to share that. So that's </w:t>
      </w:r>
      <w:r w:rsidR="00426382">
        <w:rPr>
          <w:rFonts w:ascii="Arial" w:hAnsi="Arial"/>
        </w:rPr>
        <w:t>why we</w:t>
      </w:r>
      <w:r>
        <w:rPr>
          <w:rFonts w:ascii="Arial" w:hAnsi="Arial"/>
        </w:rPr>
        <w:t xml:space="preserve"> are really pleased to </w:t>
      </w:r>
      <w:r>
        <w:rPr>
          <w:rFonts w:ascii="Arial" w:hAnsi="Arial"/>
        </w:rPr>
        <w:t>kick this off today.</w:t>
      </w:r>
    </w:p>
    <w:p w14:paraId="3AB5FFF2" w14:textId="11C1C82B" w:rsidR="003D3BD4" w:rsidRDefault="003D3BD4">
      <w:pPr>
        <w:spacing w:after="0"/>
      </w:pPr>
    </w:p>
    <w:p w14:paraId="52B51CDC" w14:textId="77777777" w:rsidR="00426382" w:rsidRDefault="00D87815">
      <w:pPr>
        <w:spacing w:after="0"/>
        <w:rPr>
          <w:rFonts w:ascii="Arial" w:hAnsi="Arial"/>
        </w:rPr>
      </w:pPr>
      <w:proofErr w:type="gramStart"/>
      <w:r>
        <w:rPr>
          <w:rFonts w:ascii="Arial" w:hAnsi="Arial"/>
        </w:rPr>
        <w:t>So</w:t>
      </w:r>
      <w:proofErr w:type="gramEnd"/>
      <w:r>
        <w:rPr>
          <w:rFonts w:ascii="Arial" w:hAnsi="Arial"/>
        </w:rPr>
        <w:t xml:space="preserve"> without further ado, </w:t>
      </w:r>
      <w:r>
        <w:rPr>
          <w:rFonts w:ascii="Arial" w:hAnsi="Arial"/>
        </w:rPr>
        <w:t xml:space="preserve">we'll get on with it. And </w:t>
      </w:r>
      <w:proofErr w:type="gramStart"/>
      <w:r>
        <w:rPr>
          <w:rFonts w:ascii="Arial" w:hAnsi="Arial"/>
        </w:rPr>
        <w:t>so</w:t>
      </w:r>
      <w:proofErr w:type="gramEnd"/>
      <w:r>
        <w:rPr>
          <w:rFonts w:ascii="Arial" w:hAnsi="Arial"/>
        </w:rPr>
        <w:t xml:space="preserve"> we're really pleased to have</w:t>
      </w:r>
      <w:r w:rsidR="00426382" w:rsidRPr="00426382">
        <w:rPr>
          <w:rFonts w:ascii="Arial" w:hAnsi="Arial"/>
        </w:rPr>
        <w:t xml:space="preserve"> </w:t>
      </w:r>
      <w:r w:rsidR="00426382">
        <w:rPr>
          <w:rFonts w:ascii="Arial" w:hAnsi="Arial"/>
        </w:rPr>
        <w:t xml:space="preserve">Clare </w:t>
      </w:r>
      <w:r w:rsidR="00426382" w:rsidRPr="004706BB">
        <w:rPr>
          <w:rFonts w:ascii="Arial" w:hAnsi="Arial"/>
        </w:rPr>
        <w:t>MacGillivray</w:t>
      </w:r>
      <w:r>
        <w:rPr>
          <w:rFonts w:ascii="Arial" w:hAnsi="Arial"/>
        </w:rPr>
        <w:t>, who is like the guru of human rights</w:t>
      </w:r>
      <w:r w:rsidR="00426382">
        <w:rPr>
          <w:rFonts w:ascii="Arial" w:hAnsi="Arial"/>
        </w:rPr>
        <w:t>-</w:t>
      </w:r>
      <w:r>
        <w:rPr>
          <w:rFonts w:ascii="Arial" w:hAnsi="Arial"/>
        </w:rPr>
        <w:t xml:space="preserve">based approach. And if I was to think of </w:t>
      </w:r>
      <w:proofErr w:type="gramStart"/>
      <w:r>
        <w:rPr>
          <w:rFonts w:ascii="Arial" w:hAnsi="Arial"/>
        </w:rPr>
        <w:t>anyone</w:t>
      </w:r>
      <w:proofErr w:type="gramEnd"/>
      <w:r>
        <w:rPr>
          <w:rFonts w:ascii="Arial" w:hAnsi="Arial"/>
        </w:rPr>
        <w:t xml:space="preserve"> I w</w:t>
      </w:r>
      <w:r w:rsidR="00426382">
        <w:rPr>
          <w:rFonts w:ascii="Arial" w:hAnsi="Arial"/>
        </w:rPr>
        <w:t>ould ask questions to, it would be Clare.</w:t>
      </w:r>
      <w:r>
        <w:rPr>
          <w:rFonts w:ascii="Arial" w:hAnsi="Arial"/>
        </w:rPr>
        <w:t xml:space="preserve"> </w:t>
      </w:r>
      <w:r>
        <w:rPr>
          <w:rFonts w:ascii="Arial" w:hAnsi="Arial"/>
        </w:rPr>
        <w:t>So that's bril</w:t>
      </w:r>
      <w:r>
        <w:rPr>
          <w:rFonts w:ascii="Arial" w:hAnsi="Arial"/>
        </w:rPr>
        <w:t xml:space="preserve">liant to kick off </w:t>
      </w:r>
      <w:r w:rsidR="00426382">
        <w:rPr>
          <w:rFonts w:ascii="Arial" w:hAnsi="Arial"/>
        </w:rPr>
        <w:t>this series with Clare’s</w:t>
      </w:r>
      <w:r>
        <w:rPr>
          <w:rFonts w:ascii="Arial" w:hAnsi="Arial"/>
        </w:rPr>
        <w:t xml:space="preserve"> </w:t>
      </w:r>
      <w:r>
        <w:rPr>
          <w:rFonts w:ascii="Arial" w:hAnsi="Arial"/>
        </w:rPr>
        <w:t xml:space="preserve">insights. So, right, </w:t>
      </w:r>
      <w:r w:rsidR="00426382">
        <w:rPr>
          <w:rFonts w:ascii="Arial" w:hAnsi="Arial"/>
        </w:rPr>
        <w:t>without further ado, here’s Clare.</w:t>
      </w:r>
    </w:p>
    <w:p w14:paraId="6F7835CA" w14:textId="77777777" w:rsidR="00426382" w:rsidRDefault="00426382">
      <w:pPr>
        <w:spacing w:after="0"/>
        <w:rPr>
          <w:rFonts w:ascii="Arial" w:hAnsi="Arial"/>
        </w:rPr>
      </w:pPr>
    </w:p>
    <w:p w14:paraId="332F162D" w14:textId="26A74FB8" w:rsidR="00426382" w:rsidRPr="00426382" w:rsidRDefault="00426382">
      <w:pPr>
        <w:spacing w:after="0"/>
        <w:rPr>
          <w:rFonts w:ascii="Arial" w:hAnsi="Arial"/>
          <w:color w:val="808080" w:themeColor="background1" w:themeShade="80"/>
        </w:rPr>
      </w:pPr>
      <w:r w:rsidRPr="00426382">
        <w:rPr>
          <w:rFonts w:ascii="Arial" w:hAnsi="Arial"/>
          <w:color w:val="808080" w:themeColor="background1" w:themeShade="80"/>
        </w:rPr>
        <w:t>Clare MacGillivray</w:t>
      </w:r>
    </w:p>
    <w:p w14:paraId="601294C1" w14:textId="77777777" w:rsidR="00426382" w:rsidRDefault="00D87815">
      <w:pPr>
        <w:spacing w:after="0"/>
        <w:rPr>
          <w:rFonts w:ascii="Arial" w:hAnsi="Arial"/>
        </w:rPr>
      </w:pPr>
      <w:r>
        <w:rPr>
          <w:rFonts w:ascii="Arial" w:hAnsi="Arial"/>
        </w:rPr>
        <w:t>Hi, everyone. I'm</w:t>
      </w:r>
      <w:r w:rsidR="00426382" w:rsidRPr="00426382">
        <w:rPr>
          <w:rFonts w:ascii="Arial" w:hAnsi="Arial"/>
        </w:rPr>
        <w:t xml:space="preserve"> </w:t>
      </w:r>
      <w:r w:rsidR="00426382">
        <w:rPr>
          <w:rFonts w:ascii="Arial" w:hAnsi="Arial"/>
        </w:rPr>
        <w:t xml:space="preserve">Clare </w:t>
      </w:r>
      <w:r w:rsidR="00426382" w:rsidRPr="004706BB">
        <w:rPr>
          <w:rFonts w:ascii="Arial" w:hAnsi="Arial"/>
        </w:rPr>
        <w:t>MacGillivray</w:t>
      </w:r>
      <w:r>
        <w:rPr>
          <w:rFonts w:ascii="Arial" w:hAnsi="Arial"/>
        </w:rPr>
        <w:t>. An</w:t>
      </w:r>
      <w:r>
        <w:rPr>
          <w:rFonts w:ascii="Arial" w:hAnsi="Arial"/>
        </w:rPr>
        <w:t xml:space="preserve">d I'm the director of </w:t>
      </w:r>
      <w:r w:rsidR="00426382">
        <w:rPr>
          <w:rFonts w:ascii="Arial" w:hAnsi="Arial"/>
        </w:rPr>
        <w:t>M</w:t>
      </w:r>
      <w:r>
        <w:rPr>
          <w:rFonts w:ascii="Arial" w:hAnsi="Arial"/>
        </w:rPr>
        <w:t>aking R</w:t>
      </w:r>
      <w:r w:rsidR="00426382">
        <w:rPr>
          <w:rFonts w:ascii="Arial" w:hAnsi="Arial"/>
        </w:rPr>
        <w:t>ights</w:t>
      </w:r>
      <w:r>
        <w:rPr>
          <w:rFonts w:ascii="Arial" w:hAnsi="Arial"/>
        </w:rPr>
        <w:t xml:space="preserve"> </w:t>
      </w:r>
      <w:r w:rsidR="00426382">
        <w:rPr>
          <w:rFonts w:ascii="Arial" w:hAnsi="Arial"/>
        </w:rPr>
        <w:t>R</w:t>
      </w:r>
      <w:r>
        <w:rPr>
          <w:rFonts w:ascii="Arial" w:hAnsi="Arial"/>
        </w:rPr>
        <w:t>eal. What I'm going to be talking about today is about what is a right</w:t>
      </w:r>
      <w:r w:rsidR="00426382">
        <w:rPr>
          <w:rFonts w:ascii="Arial" w:hAnsi="Arial"/>
        </w:rPr>
        <w:t>s-based a</w:t>
      </w:r>
      <w:r>
        <w:rPr>
          <w:rFonts w:ascii="Arial" w:hAnsi="Arial"/>
        </w:rPr>
        <w:t>pproach</w:t>
      </w:r>
      <w:r w:rsidR="00426382">
        <w:rPr>
          <w:rFonts w:ascii="Arial" w:hAnsi="Arial"/>
        </w:rPr>
        <w:t>?</w:t>
      </w:r>
      <w:r>
        <w:rPr>
          <w:rFonts w:ascii="Arial" w:hAnsi="Arial"/>
        </w:rPr>
        <w:t xml:space="preserve"> </w:t>
      </w:r>
      <w:r w:rsidR="00426382">
        <w:rPr>
          <w:rFonts w:ascii="Arial" w:hAnsi="Arial"/>
        </w:rPr>
        <w:t>W</w:t>
      </w:r>
      <w:r>
        <w:rPr>
          <w:rFonts w:ascii="Arial" w:hAnsi="Arial"/>
        </w:rPr>
        <w:t xml:space="preserve">hat does that look like </w:t>
      </w:r>
      <w:r>
        <w:rPr>
          <w:rFonts w:ascii="Arial" w:hAnsi="Arial"/>
        </w:rPr>
        <w:t>for those of us who are using this approach? And then also what are some of</w:t>
      </w:r>
      <w:r>
        <w:rPr>
          <w:rFonts w:ascii="Arial" w:hAnsi="Arial"/>
        </w:rPr>
        <w:t xml:space="preserve"> the challenges and why is it important that we're using a rights</w:t>
      </w:r>
      <w:r w:rsidR="00426382">
        <w:rPr>
          <w:rFonts w:ascii="Arial" w:hAnsi="Arial"/>
        </w:rPr>
        <w:t>-</w:t>
      </w:r>
      <w:r>
        <w:rPr>
          <w:rFonts w:ascii="Arial" w:hAnsi="Arial"/>
        </w:rPr>
        <w:t>based approach in Scotland</w:t>
      </w:r>
      <w:r w:rsidR="00426382">
        <w:rPr>
          <w:rFonts w:ascii="Arial" w:hAnsi="Arial"/>
        </w:rPr>
        <w:t>?</w:t>
      </w:r>
      <w:r>
        <w:rPr>
          <w:rFonts w:ascii="Arial" w:hAnsi="Arial"/>
        </w:rPr>
        <w:t xml:space="preserve"> </w:t>
      </w:r>
      <w:r w:rsidR="00426382">
        <w:rPr>
          <w:rFonts w:ascii="Arial" w:hAnsi="Arial"/>
        </w:rPr>
        <w:t>W</w:t>
      </w:r>
      <w:r>
        <w:rPr>
          <w:rFonts w:ascii="Arial" w:hAnsi="Arial"/>
        </w:rPr>
        <w:t xml:space="preserve">e know that there's a human rights truck coming </w:t>
      </w:r>
      <w:r w:rsidR="00426382">
        <w:rPr>
          <w:rFonts w:ascii="Arial" w:hAnsi="Arial"/>
        </w:rPr>
        <w:t>at us</w:t>
      </w:r>
      <w:r>
        <w:rPr>
          <w:rFonts w:ascii="Arial" w:hAnsi="Arial"/>
        </w:rPr>
        <w:t xml:space="preserve"> </w:t>
      </w:r>
      <w:proofErr w:type="gramStart"/>
      <w:r>
        <w:rPr>
          <w:rFonts w:ascii="Arial" w:hAnsi="Arial"/>
        </w:rPr>
        <w:t>really quickly</w:t>
      </w:r>
      <w:proofErr w:type="gramEnd"/>
      <w:r>
        <w:rPr>
          <w:rFonts w:ascii="Arial" w:hAnsi="Arial"/>
        </w:rPr>
        <w:t xml:space="preserve"> with new legislation. </w:t>
      </w:r>
      <w:r w:rsidR="00426382">
        <w:rPr>
          <w:rFonts w:ascii="Arial" w:hAnsi="Arial"/>
        </w:rPr>
        <w:t xml:space="preserve">So we kind of need to be prepared in the third </w:t>
      </w:r>
      <w:proofErr w:type="gramStart"/>
      <w:r w:rsidR="00426382">
        <w:rPr>
          <w:rFonts w:ascii="Arial" w:hAnsi="Arial"/>
        </w:rPr>
        <w:t xml:space="preserve">sector, </w:t>
      </w:r>
      <w:r>
        <w:rPr>
          <w:rFonts w:ascii="Arial" w:hAnsi="Arial"/>
        </w:rPr>
        <w:t xml:space="preserve"> particularly</w:t>
      </w:r>
      <w:proofErr w:type="gramEnd"/>
      <w:r>
        <w:rPr>
          <w:rFonts w:ascii="Arial" w:hAnsi="Arial"/>
        </w:rPr>
        <w:t xml:space="preserve"> around </w:t>
      </w:r>
      <w:r>
        <w:rPr>
          <w:rFonts w:ascii="Arial" w:hAnsi="Arial"/>
        </w:rPr>
        <w:t>w</w:t>
      </w:r>
      <w:r w:rsidR="00426382">
        <w:rPr>
          <w:rFonts w:ascii="Arial" w:hAnsi="Arial"/>
        </w:rPr>
        <w:t xml:space="preserve">hat a </w:t>
      </w:r>
      <w:r>
        <w:rPr>
          <w:rFonts w:ascii="Arial" w:hAnsi="Arial"/>
        </w:rPr>
        <w:t>rights</w:t>
      </w:r>
      <w:r w:rsidR="00426382">
        <w:rPr>
          <w:rFonts w:ascii="Arial" w:hAnsi="Arial"/>
        </w:rPr>
        <w:t>-</w:t>
      </w:r>
      <w:r>
        <w:rPr>
          <w:rFonts w:ascii="Arial" w:hAnsi="Arial"/>
        </w:rPr>
        <w:t>based approach</w:t>
      </w:r>
      <w:r w:rsidR="00426382">
        <w:rPr>
          <w:rFonts w:ascii="Arial" w:hAnsi="Arial"/>
        </w:rPr>
        <w:t xml:space="preserve"> is</w:t>
      </w:r>
      <w:r>
        <w:rPr>
          <w:rFonts w:ascii="Arial" w:hAnsi="Arial"/>
        </w:rPr>
        <w:t xml:space="preserve">. Okay. </w:t>
      </w:r>
    </w:p>
    <w:p w14:paraId="3FE8F6A1" w14:textId="77777777" w:rsidR="00426382" w:rsidRDefault="00426382">
      <w:pPr>
        <w:spacing w:after="0"/>
        <w:rPr>
          <w:rFonts w:ascii="Arial" w:hAnsi="Arial"/>
        </w:rPr>
      </w:pPr>
    </w:p>
    <w:p w14:paraId="7328AFAB" w14:textId="61F36BF9" w:rsidR="003D3BD4" w:rsidRDefault="00D87815">
      <w:pPr>
        <w:spacing w:after="0"/>
      </w:pPr>
      <w:proofErr w:type="gramStart"/>
      <w:r>
        <w:rPr>
          <w:rFonts w:ascii="Arial" w:hAnsi="Arial"/>
        </w:rPr>
        <w:t>So</w:t>
      </w:r>
      <w:proofErr w:type="gramEnd"/>
      <w:r>
        <w:rPr>
          <w:rFonts w:ascii="Arial" w:hAnsi="Arial"/>
        </w:rPr>
        <w:t xml:space="preserve"> this is my </w:t>
      </w:r>
      <w:proofErr w:type="spellStart"/>
      <w:r>
        <w:rPr>
          <w:rFonts w:ascii="Arial" w:hAnsi="Arial"/>
        </w:rPr>
        <w:t>favourite</w:t>
      </w:r>
      <w:proofErr w:type="spellEnd"/>
      <w:r>
        <w:rPr>
          <w:rFonts w:ascii="Arial" w:hAnsi="Arial"/>
        </w:rPr>
        <w:t xml:space="preserve"> quote, I think in the world</w:t>
      </w:r>
      <w:r w:rsidR="00426382">
        <w:rPr>
          <w:rFonts w:ascii="Arial" w:hAnsi="Arial"/>
        </w:rPr>
        <w:t>.</w:t>
      </w:r>
      <w:r>
        <w:rPr>
          <w:rFonts w:ascii="Arial" w:hAnsi="Arial"/>
        </w:rPr>
        <w:t xml:space="preserve"> Eleanor Roosevelt when she was writing or ch</w:t>
      </w:r>
      <w:r w:rsidR="00426382">
        <w:rPr>
          <w:rFonts w:ascii="Arial" w:hAnsi="Arial"/>
        </w:rPr>
        <w:t>airing</w:t>
      </w:r>
      <w:r>
        <w:rPr>
          <w:rFonts w:ascii="Arial" w:hAnsi="Arial"/>
        </w:rPr>
        <w:t xml:space="preserve"> the committee that looked at the Universal Declaration of Human Rights says, </w:t>
      </w:r>
      <w:r w:rsidR="00426382">
        <w:rPr>
          <w:rFonts w:ascii="Arial" w:hAnsi="Arial"/>
        </w:rPr>
        <w:t>“</w:t>
      </w:r>
      <w:r>
        <w:rPr>
          <w:rFonts w:ascii="Arial" w:hAnsi="Arial"/>
        </w:rPr>
        <w:t xml:space="preserve">Unless human rights </w:t>
      </w:r>
      <w:r w:rsidR="00426382">
        <w:rPr>
          <w:rFonts w:ascii="Arial" w:hAnsi="Arial"/>
        </w:rPr>
        <w:t>have</w:t>
      </w:r>
      <w:r>
        <w:rPr>
          <w:rFonts w:ascii="Arial" w:hAnsi="Arial"/>
        </w:rPr>
        <w:t xml:space="preserve"> meaning in </w:t>
      </w:r>
      <w:r>
        <w:rPr>
          <w:rFonts w:ascii="Arial" w:hAnsi="Arial"/>
        </w:rPr>
        <w:t xml:space="preserve">people's real lives </w:t>
      </w:r>
      <w:r w:rsidR="00426382">
        <w:rPr>
          <w:rFonts w:ascii="Arial" w:hAnsi="Arial"/>
        </w:rPr>
        <w:t xml:space="preserve">where they are, then </w:t>
      </w:r>
      <w:r>
        <w:rPr>
          <w:rFonts w:ascii="Arial" w:hAnsi="Arial"/>
        </w:rPr>
        <w:t>they don't actually haven't</w:t>
      </w:r>
      <w:r w:rsidR="00426382">
        <w:rPr>
          <w:rFonts w:ascii="Arial" w:hAnsi="Arial"/>
        </w:rPr>
        <w:t xml:space="preserve"> meaning </w:t>
      </w:r>
      <w:r>
        <w:rPr>
          <w:rFonts w:ascii="Arial" w:hAnsi="Arial"/>
        </w:rPr>
        <w:lastRenderedPageBreak/>
        <w:t>anywhere.</w:t>
      </w:r>
      <w:r w:rsidR="00426382">
        <w:rPr>
          <w:rFonts w:ascii="Arial" w:hAnsi="Arial"/>
        </w:rPr>
        <w:t>”</w:t>
      </w:r>
      <w:r>
        <w:rPr>
          <w:rFonts w:ascii="Arial" w:hAnsi="Arial"/>
        </w:rPr>
        <w:t xml:space="preserve"> And that's really the purpose of </w:t>
      </w:r>
      <w:r w:rsidR="00426382">
        <w:rPr>
          <w:rFonts w:ascii="Arial" w:hAnsi="Arial"/>
        </w:rPr>
        <w:t>M</w:t>
      </w:r>
      <w:r>
        <w:rPr>
          <w:rFonts w:ascii="Arial" w:hAnsi="Arial"/>
        </w:rPr>
        <w:t>aking R</w:t>
      </w:r>
      <w:r w:rsidR="00426382">
        <w:rPr>
          <w:rFonts w:ascii="Arial" w:hAnsi="Arial"/>
        </w:rPr>
        <w:t>ights R</w:t>
      </w:r>
      <w:r>
        <w:rPr>
          <w:rFonts w:ascii="Arial" w:hAnsi="Arial"/>
        </w:rPr>
        <w:t>eal is to support communities</w:t>
      </w:r>
      <w:r w:rsidR="00426382">
        <w:rPr>
          <w:rFonts w:ascii="Arial" w:hAnsi="Arial"/>
        </w:rPr>
        <w:t xml:space="preserve"> which are</w:t>
      </w:r>
      <w:r>
        <w:rPr>
          <w:rFonts w:ascii="Arial" w:hAnsi="Arial"/>
        </w:rPr>
        <w:t xml:space="preserve"> </w:t>
      </w:r>
      <w:proofErr w:type="spellStart"/>
      <w:r>
        <w:rPr>
          <w:rFonts w:ascii="Arial" w:hAnsi="Arial"/>
        </w:rPr>
        <w:t>marginalised</w:t>
      </w:r>
      <w:proofErr w:type="spellEnd"/>
      <w:r>
        <w:rPr>
          <w:rFonts w:ascii="Arial" w:hAnsi="Arial"/>
        </w:rPr>
        <w:t xml:space="preserve"> to really name and claim those right</w:t>
      </w:r>
      <w:r w:rsidR="00426382">
        <w:rPr>
          <w:rFonts w:ascii="Arial" w:hAnsi="Arial"/>
        </w:rPr>
        <w:t>s</w:t>
      </w:r>
      <w:r>
        <w:rPr>
          <w:rFonts w:ascii="Arial" w:hAnsi="Arial"/>
        </w:rPr>
        <w:t>. So that's an important quote for me. And what it does for me is it helps me to think around all of these concepts and international laws</w:t>
      </w:r>
      <w:r>
        <w:rPr>
          <w:rFonts w:ascii="Arial" w:hAnsi="Arial"/>
        </w:rPr>
        <w:t xml:space="preserve"> which s</w:t>
      </w:r>
      <w:r w:rsidR="00E63F57">
        <w:rPr>
          <w:rFonts w:ascii="Arial" w:hAnsi="Arial"/>
        </w:rPr>
        <w:t>urround</w:t>
      </w:r>
      <w:r>
        <w:rPr>
          <w:rFonts w:ascii="Arial" w:hAnsi="Arial"/>
        </w:rPr>
        <w:t xml:space="preserve"> human </w:t>
      </w:r>
      <w:proofErr w:type="gramStart"/>
      <w:r>
        <w:rPr>
          <w:rFonts w:ascii="Arial" w:hAnsi="Arial"/>
        </w:rPr>
        <w:t>rights, and</w:t>
      </w:r>
      <w:proofErr w:type="gramEnd"/>
      <w:r>
        <w:rPr>
          <w:rFonts w:ascii="Arial" w:hAnsi="Arial"/>
        </w:rPr>
        <w:t xml:space="preserve"> tr</w:t>
      </w:r>
      <w:r w:rsidR="00E63F57">
        <w:rPr>
          <w:rFonts w:ascii="Arial" w:hAnsi="Arial"/>
        </w:rPr>
        <w:t>y</w:t>
      </w:r>
      <w:r>
        <w:rPr>
          <w:rFonts w:ascii="Arial" w:hAnsi="Arial"/>
        </w:rPr>
        <w:t xml:space="preserve"> to demystify them a wee bit for th</w:t>
      </w:r>
      <w:r>
        <w:rPr>
          <w:rFonts w:ascii="Arial" w:hAnsi="Arial"/>
        </w:rPr>
        <w:t>e people who I'm working with</w:t>
      </w:r>
      <w:r w:rsidR="00E63F57">
        <w:rPr>
          <w:rFonts w:ascii="Arial" w:hAnsi="Arial"/>
        </w:rPr>
        <w:t>,</w:t>
      </w:r>
      <w:r>
        <w:rPr>
          <w:rFonts w:ascii="Arial" w:hAnsi="Arial"/>
        </w:rPr>
        <w:t xml:space="preserve"> in communities</w:t>
      </w:r>
      <w:r w:rsidR="00E63F57">
        <w:rPr>
          <w:rFonts w:ascii="Arial" w:hAnsi="Arial"/>
        </w:rPr>
        <w:t>,</w:t>
      </w:r>
      <w:r>
        <w:rPr>
          <w:rFonts w:ascii="Arial" w:hAnsi="Arial"/>
        </w:rPr>
        <w:t xml:space="preserve"> and you're all working with, and </w:t>
      </w:r>
      <w:r w:rsidR="00E63F57">
        <w:rPr>
          <w:rFonts w:ascii="Arial" w:hAnsi="Arial"/>
        </w:rPr>
        <w:t>in</w:t>
      </w:r>
      <w:r>
        <w:rPr>
          <w:rFonts w:ascii="Arial" w:hAnsi="Arial"/>
        </w:rPr>
        <w:t xml:space="preserve"> your lived experience. I could do a whole session on that, but I'm not going to. </w:t>
      </w:r>
      <w:r w:rsidR="00E63F57">
        <w:rPr>
          <w:rFonts w:ascii="Arial" w:hAnsi="Arial"/>
        </w:rPr>
        <w:t xml:space="preserve">I’m not going to talk </w:t>
      </w:r>
      <w:r>
        <w:rPr>
          <w:rFonts w:ascii="Arial" w:hAnsi="Arial"/>
        </w:rPr>
        <w:t>about the treat</w:t>
      </w:r>
      <w:r w:rsidR="00E63F57">
        <w:rPr>
          <w:rFonts w:ascii="Arial" w:hAnsi="Arial"/>
        </w:rPr>
        <w:t>ies</w:t>
      </w:r>
      <w:r>
        <w:rPr>
          <w:rFonts w:ascii="Arial" w:hAnsi="Arial"/>
        </w:rPr>
        <w:t xml:space="preserve"> </w:t>
      </w:r>
      <w:r w:rsidR="00E63F57">
        <w:rPr>
          <w:rFonts w:ascii="Arial" w:hAnsi="Arial"/>
        </w:rPr>
        <w:t>today,</w:t>
      </w:r>
      <w:r>
        <w:rPr>
          <w:rFonts w:ascii="Arial" w:hAnsi="Arial"/>
        </w:rPr>
        <w:t xml:space="preserve"> </w:t>
      </w:r>
      <w:r w:rsidR="00E63F57">
        <w:rPr>
          <w:rFonts w:ascii="Arial" w:hAnsi="Arial"/>
        </w:rPr>
        <w:t>b</w:t>
      </w:r>
      <w:r>
        <w:rPr>
          <w:rFonts w:ascii="Arial" w:hAnsi="Arial"/>
        </w:rPr>
        <w:t>ut a rights</w:t>
      </w:r>
      <w:r w:rsidR="00E63F57">
        <w:rPr>
          <w:rFonts w:ascii="Arial" w:hAnsi="Arial"/>
        </w:rPr>
        <w:t>-</w:t>
      </w:r>
      <w:r>
        <w:rPr>
          <w:rFonts w:ascii="Arial" w:hAnsi="Arial"/>
        </w:rPr>
        <w:t>based approach really</w:t>
      </w:r>
      <w:r>
        <w:rPr>
          <w:rFonts w:ascii="Arial" w:hAnsi="Arial"/>
        </w:rPr>
        <w:t xml:space="preserve"> helps to put those treaties into practice in people's lives.</w:t>
      </w:r>
    </w:p>
    <w:p w14:paraId="356B127D" w14:textId="394E9B63" w:rsidR="003D3BD4" w:rsidRDefault="003D3BD4">
      <w:pPr>
        <w:spacing w:after="0"/>
      </w:pPr>
    </w:p>
    <w:p w14:paraId="67B118F4" w14:textId="48D47928" w:rsidR="003D3BD4" w:rsidRDefault="00D87815">
      <w:pPr>
        <w:spacing w:after="0"/>
      </w:pPr>
      <w:r>
        <w:rPr>
          <w:rFonts w:ascii="Arial" w:hAnsi="Arial"/>
        </w:rPr>
        <w:t>Okay, so what is a rights</w:t>
      </w:r>
      <w:r w:rsidR="00E63F57">
        <w:rPr>
          <w:rFonts w:ascii="Arial" w:hAnsi="Arial"/>
        </w:rPr>
        <w:t>-</w:t>
      </w:r>
      <w:r>
        <w:rPr>
          <w:rFonts w:ascii="Arial" w:hAnsi="Arial"/>
        </w:rPr>
        <w:t>based approach</w:t>
      </w:r>
      <w:r w:rsidR="00E63F57">
        <w:rPr>
          <w:rFonts w:ascii="Arial" w:hAnsi="Arial"/>
        </w:rPr>
        <w:t>?</w:t>
      </w:r>
      <w:r>
        <w:rPr>
          <w:rFonts w:ascii="Arial" w:hAnsi="Arial"/>
        </w:rPr>
        <w:t xml:space="preserve"> </w:t>
      </w:r>
      <w:proofErr w:type="gramStart"/>
      <w:r w:rsidR="00E63F57">
        <w:rPr>
          <w:rFonts w:ascii="Arial" w:hAnsi="Arial"/>
        </w:rPr>
        <w:t>T</w:t>
      </w:r>
      <w:r>
        <w:rPr>
          <w:rFonts w:ascii="Arial" w:hAnsi="Arial"/>
        </w:rPr>
        <w:t>here's</w:t>
      </w:r>
      <w:proofErr w:type="gramEnd"/>
      <w:r>
        <w:rPr>
          <w:rFonts w:ascii="Arial" w:hAnsi="Arial"/>
        </w:rPr>
        <w:t xml:space="preserve"> five elements to it. The first one is participation. And what we mean by participation is participation of people who </w:t>
      </w:r>
      <w:r w:rsidR="00E63F57">
        <w:rPr>
          <w:rFonts w:ascii="Arial" w:hAnsi="Arial"/>
        </w:rPr>
        <w:t>are</w:t>
      </w:r>
      <w:r>
        <w:rPr>
          <w:rFonts w:ascii="Arial" w:hAnsi="Arial"/>
        </w:rPr>
        <w:t xml:space="preserve"> </w:t>
      </w:r>
      <w:r>
        <w:rPr>
          <w:rFonts w:ascii="Arial" w:hAnsi="Arial"/>
        </w:rPr>
        <w:t>experienc</w:t>
      </w:r>
      <w:r w:rsidR="00E63F57">
        <w:rPr>
          <w:rFonts w:ascii="Arial" w:hAnsi="Arial"/>
        </w:rPr>
        <w:t>ing</w:t>
      </w:r>
      <w:r>
        <w:rPr>
          <w:rFonts w:ascii="Arial" w:hAnsi="Arial"/>
        </w:rPr>
        <w:t xml:space="preserve"> </w:t>
      </w:r>
      <w:r w:rsidR="00E63F57">
        <w:rPr>
          <w:rFonts w:ascii="Arial" w:hAnsi="Arial"/>
        </w:rPr>
        <w:t>a</w:t>
      </w:r>
      <w:r>
        <w:rPr>
          <w:rFonts w:ascii="Arial" w:hAnsi="Arial"/>
        </w:rPr>
        <w:t xml:space="preserve"> human rights issue, whether it's not being able to access mental health support, not being able to access</w:t>
      </w:r>
      <w:r w:rsidR="00E63F57">
        <w:rPr>
          <w:rFonts w:ascii="Arial" w:hAnsi="Arial"/>
        </w:rPr>
        <w:t xml:space="preserve"> </w:t>
      </w:r>
      <w:proofErr w:type="gramStart"/>
      <w:r w:rsidR="00E63F57">
        <w:rPr>
          <w:rFonts w:ascii="Arial" w:hAnsi="Arial"/>
        </w:rPr>
        <w:t>god</w:t>
      </w:r>
      <w:proofErr w:type="gramEnd"/>
      <w:r w:rsidR="00E63F57">
        <w:rPr>
          <w:rFonts w:ascii="Arial" w:hAnsi="Arial"/>
        </w:rPr>
        <w:t xml:space="preserve"> housing</w:t>
      </w:r>
      <w:r>
        <w:rPr>
          <w:rFonts w:ascii="Arial" w:hAnsi="Arial"/>
        </w:rPr>
        <w:t>, not being able to access additional support needs for children</w:t>
      </w:r>
      <w:r w:rsidR="00E63F57">
        <w:rPr>
          <w:rFonts w:ascii="Arial" w:hAnsi="Arial"/>
        </w:rPr>
        <w:t xml:space="preserve"> in schools</w:t>
      </w:r>
      <w:r>
        <w:rPr>
          <w:rFonts w:ascii="Arial" w:hAnsi="Arial"/>
        </w:rPr>
        <w:t>. How</w:t>
      </w:r>
      <w:r w:rsidR="00E63F57">
        <w:rPr>
          <w:rFonts w:ascii="Arial" w:hAnsi="Arial"/>
        </w:rPr>
        <w:t xml:space="preserve"> are</w:t>
      </w:r>
      <w:r>
        <w:rPr>
          <w:rFonts w:ascii="Arial" w:hAnsi="Arial"/>
        </w:rPr>
        <w:t xml:space="preserve"> those people </w:t>
      </w:r>
      <w:r>
        <w:rPr>
          <w:rFonts w:ascii="Arial" w:hAnsi="Arial"/>
        </w:rPr>
        <w:t>able to participate</w:t>
      </w:r>
      <w:r>
        <w:rPr>
          <w:rFonts w:ascii="Arial" w:hAnsi="Arial"/>
        </w:rPr>
        <w:t xml:space="preserve"> in decisions and policies that </w:t>
      </w:r>
      <w:r w:rsidR="00E63F57">
        <w:rPr>
          <w:rFonts w:ascii="Arial" w:hAnsi="Arial"/>
        </w:rPr>
        <w:t>a</w:t>
      </w:r>
      <w:r>
        <w:rPr>
          <w:rFonts w:ascii="Arial" w:hAnsi="Arial"/>
        </w:rPr>
        <w:t>ffect</w:t>
      </w:r>
      <w:r w:rsidR="00E63F57">
        <w:rPr>
          <w:rFonts w:ascii="Arial" w:hAnsi="Arial"/>
        </w:rPr>
        <w:t xml:space="preserve"> them?</w:t>
      </w:r>
      <w:r>
        <w:rPr>
          <w:rFonts w:ascii="Arial" w:hAnsi="Arial"/>
        </w:rPr>
        <w:t xml:space="preserve"> </w:t>
      </w:r>
      <w:r w:rsidR="00E63F57">
        <w:rPr>
          <w:rFonts w:ascii="Arial" w:hAnsi="Arial"/>
        </w:rPr>
        <w:t>T</w:t>
      </w:r>
      <w:r>
        <w:rPr>
          <w:rFonts w:ascii="Arial" w:hAnsi="Arial"/>
        </w:rPr>
        <w:t>he</w:t>
      </w:r>
      <w:r>
        <w:rPr>
          <w:rFonts w:ascii="Arial" w:hAnsi="Arial"/>
        </w:rPr>
        <w:t xml:space="preserve"> second one is around accountability. And that means that rights holders</w:t>
      </w:r>
      <w:r w:rsidR="00E63F57">
        <w:rPr>
          <w:rFonts w:ascii="Arial" w:hAnsi="Arial"/>
        </w:rPr>
        <w:t>,</w:t>
      </w:r>
      <w:r>
        <w:rPr>
          <w:rFonts w:ascii="Arial" w:hAnsi="Arial"/>
        </w:rPr>
        <w:t xml:space="preserve"> </w:t>
      </w:r>
      <w:proofErr w:type="gramStart"/>
      <w:r>
        <w:rPr>
          <w:rFonts w:ascii="Arial" w:hAnsi="Arial"/>
        </w:rPr>
        <w:t>you</w:t>
      </w:r>
      <w:proofErr w:type="gramEnd"/>
      <w:r>
        <w:rPr>
          <w:rFonts w:ascii="Arial" w:hAnsi="Arial"/>
        </w:rPr>
        <w:t xml:space="preserve"> and me and all of us here are all rights holders, are able to hold the people </w:t>
      </w:r>
      <w:r w:rsidR="00E63F57">
        <w:rPr>
          <w:rFonts w:ascii="Arial" w:hAnsi="Arial"/>
        </w:rPr>
        <w:t>who are</w:t>
      </w:r>
      <w:r>
        <w:rPr>
          <w:rFonts w:ascii="Arial" w:hAnsi="Arial"/>
        </w:rPr>
        <w:t xml:space="preserve"> accountable for our rights, which ar</w:t>
      </w:r>
      <w:r w:rsidR="00E63F57">
        <w:rPr>
          <w:rFonts w:ascii="Arial" w:hAnsi="Arial"/>
        </w:rPr>
        <w:t>e duty bearers,</w:t>
      </w:r>
      <w:r>
        <w:rPr>
          <w:rFonts w:ascii="Arial" w:hAnsi="Arial"/>
        </w:rPr>
        <w:t xml:space="preserve"> </w:t>
      </w:r>
      <w:r>
        <w:rPr>
          <w:rFonts w:ascii="Arial" w:hAnsi="Arial"/>
        </w:rPr>
        <w:t>the state</w:t>
      </w:r>
      <w:r w:rsidR="00E63F57">
        <w:rPr>
          <w:rFonts w:ascii="Arial" w:hAnsi="Arial"/>
        </w:rPr>
        <w:t>,</w:t>
      </w:r>
      <w:r>
        <w:rPr>
          <w:rFonts w:ascii="Arial" w:hAnsi="Arial"/>
        </w:rPr>
        <w:t xml:space="preserve"> local authorities, NHS and other public authorities to account for those standards</w:t>
      </w:r>
      <w:r>
        <w:rPr>
          <w:rFonts w:ascii="Arial" w:hAnsi="Arial"/>
        </w:rPr>
        <w:t xml:space="preserve"> which are set in international law. But that sounds quite tricky, but </w:t>
      </w:r>
      <w:proofErr w:type="gramStart"/>
      <w:r>
        <w:rPr>
          <w:rFonts w:ascii="Arial" w:hAnsi="Arial"/>
        </w:rPr>
        <w:t>actually it's</w:t>
      </w:r>
      <w:proofErr w:type="gramEnd"/>
      <w:r>
        <w:rPr>
          <w:rFonts w:ascii="Arial" w:hAnsi="Arial"/>
        </w:rPr>
        <w:t xml:space="preserve"> not</w:t>
      </w:r>
      <w:r w:rsidR="00E63F57">
        <w:rPr>
          <w:rFonts w:ascii="Arial" w:hAnsi="Arial"/>
        </w:rPr>
        <w:t>.</w:t>
      </w:r>
    </w:p>
    <w:p w14:paraId="62A4CA29" w14:textId="77777777" w:rsidR="00E63F57" w:rsidRDefault="00E63F57">
      <w:pPr>
        <w:spacing w:after="0"/>
      </w:pPr>
    </w:p>
    <w:p w14:paraId="69C286D1" w14:textId="08049757" w:rsidR="003D3BD4" w:rsidRDefault="00D87815">
      <w:pPr>
        <w:spacing w:after="0"/>
      </w:pPr>
      <w:r>
        <w:rPr>
          <w:rFonts w:ascii="Arial" w:hAnsi="Arial"/>
        </w:rPr>
        <w:t xml:space="preserve">So how do we </w:t>
      </w:r>
      <w:r>
        <w:rPr>
          <w:rFonts w:ascii="Arial" w:hAnsi="Arial"/>
        </w:rPr>
        <w:t>hold public authorities to account</w:t>
      </w:r>
      <w:r w:rsidR="00E63F57">
        <w:rPr>
          <w:rFonts w:ascii="Arial" w:hAnsi="Arial"/>
        </w:rPr>
        <w:t>?</w:t>
      </w:r>
      <w:r>
        <w:rPr>
          <w:rFonts w:ascii="Arial" w:hAnsi="Arial"/>
        </w:rPr>
        <w:t xml:space="preserve"> </w:t>
      </w:r>
      <w:r w:rsidR="00E63F57">
        <w:rPr>
          <w:rFonts w:ascii="Arial" w:hAnsi="Arial"/>
        </w:rPr>
        <w:t>T</w:t>
      </w:r>
      <w:r>
        <w:rPr>
          <w:rFonts w:ascii="Arial" w:hAnsi="Arial"/>
        </w:rPr>
        <w:t xml:space="preserve">hat's </w:t>
      </w:r>
      <w:proofErr w:type="gramStart"/>
      <w:r>
        <w:rPr>
          <w:rFonts w:ascii="Arial" w:hAnsi="Arial"/>
        </w:rPr>
        <w:t>really important</w:t>
      </w:r>
      <w:proofErr w:type="gramEnd"/>
      <w:r>
        <w:rPr>
          <w:rFonts w:ascii="Arial" w:hAnsi="Arial"/>
        </w:rPr>
        <w:t xml:space="preserve">. </w:t>
      </w:r>
      <w:r w:rsidR="00E63F57">
        <w:rPr>
          <w:rFonts w:ascii="Arial" w:hAnsi="Arial"/>
        </w:rPr>
        <w:t>N</w:t>
      </w:r>
      <w:r>
        <w:rPr>
          <w:rFonts w:ascii="Arial" w:hAnsi="Arial"/>
        </w:rPr>
        <w:t>on</w:t>
      </w:r>
      <w:r w:rsidR="00E63F57">
        <w:rPr>
          <w:rFonts w:ascii="Arial" w:hAnsi="Arial"/>
        </w:rPr>
        <w:t>-</w:t>
      </w:r>
      <w:r>
        <w:rPr>
          <w:rFonts w:ascii="Arial" w:hAnsi="Arial"/>
        </w:rPr>
        <w:t xml:space="preserve">discrimination </w:t>
      </w:r>
      <w:r w:rsidR="00E63F57">
        <w:rPr>
          <w:rFonts w:ascii="Arial" w:hAnsi="Arial"/>
        </w:rPr>
        <w:t>in</w:t>
      </w:r>
      <w:r>
        <w:rPr>
          <w:rFonts w:ascii="Arial" w:hAnsi="Arial"/>
        </w:rPr>
        <w:t xml:space="preserve"> human rights terms means putting the people who are furthest from the table</w:t>
      </w:r>
      <w:r>
        <w:rPr>
          <w:rFonts w:ascii="Arial" w:hAnsi="Arial"/>
        </w:rPr>
        <w:t xml:space="preserve"> right at the heart of the discussions, because if you start off with the people </w:t>
      </w:r>
      <w:r w:rsidR="00E63F57">
        <w:rPr>
          <w:rFonts w:ascii="Arial" w:hAnsi="Arial"/>
        </w:rPr>
        <w:t>who</w:t>
      </w:r>
      <w:r>
        <w:rPr>
          <w:rFonts w:ascii="Arial" w:hAnsi="Arial"/>
        </w:rPr>
        <w:t xml:space="preserve"> already ha</w:t>
      </w:r>
      <w:r>
        <w:rPr>
          <w:rFonts w:ascii="Arial" w:hAnsi="Arial"/>
        </w:rPr>
        <w:t>ve some privilege, or already have a voice, then you're missing</w:t>
      </w:r>
      <w:r>
        <w:rPr>
          <w:rFonts w:ascii="Arial" w:hAnsi="Arial"/>
        </w:rPr>
        <w:t xml:space="preserve"> people who don't have a voice, you're missing out the people who are not </w:t>
      </w:r>
      <w:r w:rsidR="00E63F57">
        <w:rPr>
          <w:rFonts w:ascii="Arial" w:hAnsi="Arial"/>
        </w:rPr>
        <w:t>at</w:t>
      </w:r>
      <w:r>
        <w:rPr>
          <w:rFonts w:ascii="Arial" w:hAnsi="Arial"/>
        </w:rPr>
        <w:t xml:space="preserve"> the table. </w:t>
      </w:r>
      <w:proofErr w:type="gramStart"/>
      <w:r>
        <w:rPr>
          <w:rFonts w:ascii="Arial" w:hAnsi="Arial"/>
        </w:rPr>
        <w:t>So</w:t>
      </w:r>
      <w:proofErr w:type="gramEnd"/>
      <w:r>
        <w:rPr>
          <w:rFonts w:ascii="Arial" w:hAnsi="Arial"/>
        </w:rPr>
        <w:t xml:space="preserve"> your first question when you're talking about participation should be </w:t>
      </w:r>
      <w:r w:rsidR="00E63F57">
        <w:rPr>
          <w:rFonts w:ascii="Arial" w:hAnsi="Arial"/>
        </w:rPr>
        <w:t>‘who’s</w:t>
      </w:r>
      <w:r>
        <w:rPr>
          <w:rFonts w:ascii="Arial" w:hAnsi="Arial"/>
        </w:rPr>
        <w:t xml:space="preserve"> not round</w:t>
      </w:r>
      <w:r>
        <w:rPr>
          <w:rFonts w:ascii="Arial" w:hAnsi="Arial"/>
        </w:rPr>
        <w:t xml:space="preserve"> the table</w:t>
      </w:r>
      <w:r>
        <w:rPr>
          <w:rFonts w:ascii="Arial" w:hAnsi="Arial"/>
        </w:rPr>
        <w:t xml:space="preserve"> and why</w:t>
      </w:r>
      <w:r w:rsidR="00E63F57">
        <w:rPr>
          <w:rFonts w:ascii="Arial" w:hAnsi="Arial"/>
        </w:rPr>
        <w:t>?’</w:t>
      </w:r>
      <w:r>
        <w:rPr>
          <w:rFonts w:ascii="Arial" w:hAnsi="Arial"/>
        </w:rPr>
        <w:t xml:space="preserve"> and </w:t>
      </w:r>
      <w:r w:rsidR="00980981">
        <w:rPr>
          <w:rFonts w:ascii="Arial" w:hAnsi="Arial"/>
        </w:rPr>
        <w:t>‘</w:t>
      </w:r>
      <w:r>
        <w:rPr>
          <w:rFonts w:ascii="Arial" w:hAnsi="Arial"/>
        </w:rPr>
        <w:t>what po</w:t>
      </w:r>
      <w:r w:rsidR="00980981">
        <w:rPr>
          <w:rFonts w:ascii="Arial" w:hAnsi="Arial"/>
        </w:rPr>
        <w:t>wer</w:t>
      </w:r>
      <w:r>
        <w:rPr>
          <w:rFonts w:ascii="Arial" w:hAnsi="Arial"/>
        </w:rPr>
        <w:t xml:space="preserve"> </w:t>
      </w:r>
      <w:r w:rsidR="00980981">
        <w:rPr>
          <w:rFonts w:ascii="Arial" w:hAnsi="Arial"/>
        </w:rPr>
        <w:t xml:space="preserve">are </w:t>
      </w:r>
      <w:r>
        <w:rPr>
          <w:rFonts w:ascii="Arial" w:hAnsi="Arial"/>
        </w:rPr>
        <w:t>we carry</w:t>
      </w:r>
      <w:r w:rsidR="00980981">
        <w:rPr>
          <w:rFonts w:ascii="Arial" w:hAnsi="Arial"/>
        </w:rPr>
        <w:t>ing</w:t>
      </w:r>
      <w:r>
        <w:rPr>
          <w:rFonts w:ascii="Arial" w:hAnsi="Arial"/>
        </w:rPr>
        <w:t xml:space="preserve"> </w:t>
      </w:r>
      <w:r>
        <w:rPr>
          <w:rFonts w:ascii="Arial" w:hAnsi="Arial"/>
        </w:rPr>
        <w:t>when we come to that table?</w:t>
      </w:r>
      <w:r w:rsidR="00980981">
        <w:rPr>
          <w:rFonts w:ascii="Arial" w:hAnsi="Arial"/>
        </w:rPr>
        <w:t>’</w:t>
      </w:r>
      <w:r>
        <w:rPr>
          <w:rFonts w:ascii="Arial" w:hAnsi="Arial"/>
        </w:rPr>
        <w:t xml:space="preserve"> </w:t>
      </w:r>
      <w:proofErr w:type="gramStart"/>
      <w:r>
        <w:rPr>
          <w:rFonts w:ascii="Arial" w:hAnsi="Arial"/>
        </w:rPr>
        <w:t>So</w:t>
      </w:r>
      <w:proofErr w:type="gramEnd"/>
      <w:r>
        <w:rPr>
          <w:rFonts w:ascii="Arial" w:hAnsi="Arial"/>
        </w:rPr>
        <w:t xml:space="preserve"> non</w:t>
      </w:r>
      <w:r w:rsidR="00980981">
        <w:rPr>
          <w:rFonts w:ascii="Arial" w:hAnsi="Arial"/>
        </w:rPr>
        <w:t>-</w:t>
      </w:r>
      <w:r>
        <w:rPr>
          <w:rFonts w:ascii="Arial" w:hAnsi="Arial"/>
        </w:rPr>
        <w:t xml:space="preserve">discrimination </w:t>
      </w:r>
      <w:r w:rsidR="00980981">
        <w:rPr>
          <w:rFonts w:ascii="Arial" w:hAnsi="Arial"/>
        </w:rPr>
        <w:t xml:space="preserve">is putting </w:t>
      </w:r>
      <w:r>
        <w:rPr>
          <w:rFonts w:ascii="Arial" w:hAnsi="Arial"/>
        </w:rPr>
        <w:t xml:space="preserve">the rights </w:t>
      </w:r>
      <w:r>
        <w:rPr>
          <w:rFonts w:ascii="Arial" w:hAnsi="Arial"/>
        </w:rPr>
        <w:t>of the people who are furthest away right at the heart</w:t>
      </w:r>
      <w:r w:rsidR="00980981">
        <w:rPr>
          <w:rFonts w:ascii="Arial" w:hAnsi="Arial"/>
        </w:rPr>
        <w:t>.</w:t>
      </w:r>
      <w:r>
        <w:rPr>
          <w:rFonts w:ascii="Arial" w:hAnsi="Arial"/>
        </w:rPr>
        <w:t xml:space="preserve"> </w:t>
      </w:r>
      <w:r w:rsidR="00980981">
        <w:rPr>
          <w:rFonts w:ascii="Arial" w:hAnsi="Arial"/>
        </w:rPr>
        <w:t>E</w:t>
      </w:r>
      <w:r>
        <w:rPr>
          <w:rFonts w:ascii="Arial" w:hAnsi="Arial"/>
        </w:rPr>
        <w:t>mpowerment, then</w:t>
      </w:r>
      <w:r w:rsidR="00980981">
        <w:rPr>
          <w:rFonts w:ascii="Arial" w:hAnsi="Arial"/>
        </w:rPr>
        <w:t>,</w:t>
      </w:r>
      <w:r>
        <w:rPr>
          <w:rFonts w:ascii="Arial" w:hAnsi="Arial"/>
        </w:rPr>
        <w:t xml:space="preserve"> i</w:t>
      </w:r>
      <w:r>
        <w:rPr>
          <w:rFonts w:ascii="Arial" w:hAnsi="Arial"/>
        </w:rPr>
        <w:t xml:space="preserve">s </w:t>
      </w:r>
      <w:proofErr w:type="gramStart"/>
      <w:r>
        <w:rPr>
          <w:rFonts w:ascii="Arial" w:hAnsi="Arial"/>
        </w:rPr>
        <w:t>really around</w:t>
      </w:r>
      <w:proofErr w:type="gramEnd"/>
      <w:r>
        <w:rPr>
          <w:rFonts w:ascii="Arial" w:hAnsi="Arial"/>
        </w:rPr>
        <w:t xml:space="preserve"> </w:t>
      </w:r>
      <w:r w:rsidR="00980981">
        <w:rPr>
          <w:rFonts w:ascii="Arial" w:hAnsi="Arial"/>
        </w:rPr>
        <w:t>‘</w:t>
      </w:r>
      <w:r>
        <w:rPr>
          <w:rFonts w:ascii="Arial" w:hAnsi="Arial"/>
        </w:rPr>
        <w:t>how do people n</w:t>
      </w:r>
      <w:r w:rsidR="00980981">
        <w:rPr>
          <w:rFonts w:ascii="Arial" w:hAnsi="Arial"/>
        </w:rPr>
        <w:t>ame and</w:t>
      </w:r>
      <w:r>
        <w:rPr>
          <w:rFonts w:ascii="Arial" w:hAnsi="Arial"/>
        </w:rPr>
        <w:t xml:space="preserve"> claim thei</w:t>
      </w:r>
      <w:r>
        <w:rPr>
          <w:rFonts w:ascii="Arial" w:hAnsi="Arial"/>
        </w:rPr>
        <w:t>r rights?</w:t>
      </w:r>
      <w:r w:rsidR="00980981">
        <w:rPr>
          <w:rFonts w:ascii="Arial" w:hAnsi="Arial"/>
        </w:rPr>
        <w:t>’</w:t>
      </w:r>
      <w:r>
        <w:rPr>
          <w:rFonts w:ascii="Arial" w:hAnsi="Arial"/>
        </w:rPr>
        <w:t xml:space="preserve"> </w:t>
      </w:r>
      <w:proofErr w:type="gramStart"/>
      <w:r>
        <w:rPr>
          <w:rFonts w:ascii="Arial" w:hAnsi="Arial"/>
        </w:rPr>
        <w:t>So</w:t>
      </w:r>
      <w:proofErr w:type="gramEnd"/>
      <w:r>
        <w:rPr>
          <w:rFonts w:ascii="Arial" w:hAnsi="Arial"/>
        </w:rPr>
        <w:t xml:space="preserve"> if you're facing a human rights issue, how do you know which rights are actually being affected? </w:t>
      </w:r>
      <w:proofErr w:type="gramStart"/>
      <w:r>
        <w:rPr>
          <w:rFonts w:ascii="Arial" w:hAnsi="Arial"/>
        </w:rPr>
        <w:t>So</w:t>
      </w:r>
      <w:proofErr w:type="gramEnd"/>
      <w:r>
        <w:rPr>
          <w:rFonts w:ascii="Arial" w:hAnsi="Arial"/>
        </w:rPr>
        <w:t xml:space="preserve"> it's really around how do you learn about those rights? How do you how do you confidently talk about those rights, and then the law is </w:t>
      </w:r>
      <w:proofErr w:type="gramStart"/>
      <w:r>
        <w:rPr>
          <w:rFonts w:ascii="Arial" w:hAnsi="Arial"/>
        </w:rPr>
        <w:t>actually</w:t>
      </w:r>
      <w:r>
        <w:rPr>
          <w:rFonts w:ascii="Arial" w:hAnsi="Arial"/>
        </w:rPr>
        <w:t xml:space="preserve"> the</w:t>
      </w:r>
      <w:proofErr w:type="gramEnd"/>
      <w:r>
        <w:rPr>
          <w:rFonts w:ascii="Arial" w:hAnsi="Arial"/>
        </w:rPr>
        <w:t xml:space="preserve"> last aspects of a</w:t>
      </w:r>
      <w:r w:rsidR="00980981">
        <w:rPr>
          <w:rFonts w:ascii="Arial" w:hAnsi="Arial"/>
        </w:rPr>
        <w:t xml:space="preserve"> human rights-based</w:t>
      </w:r>
      <w:r>
        <w:rPr>
          <w:rFonts w:ascii="Arial" w:hAnsi="Arial"/>
        </w:rPr>
        <w:t xml:space="preserve"> approach, but also the first, because that's what we want to </w:t>
      </w:r>
      <w:r w:rsidR="00980981">
        <w:rPr>
          <w:rFonts w:ascii="Arial" w:hAnsi="Arial"/>
        </w:rPr>
        <w:t>change</w:t>
      </w:r>
      <w:r>
        <w:rPr>
          <w:rFonts w:ascii="Arial" w:hAnsi="Arial"/>
        </w:rPr>
        <w:t>. We want to change the policies and practices and the laws, that means that we're not able to a</w:t>
      </w:r>
      <w:r w:rsidR="00980981">
        <w:rPr>
          <w:rFonts w:ascii="Arial" w:hAnsi="Arial"/>
        </w:rPr>
        <w:t xml:space="preserve">ccess our </w:t>
      </w:r>
      <w:r>
        <w:rPr>
          <w:rFonts w:ascii="Arial" w:hAnsi="Arial"/>
        </w:rPr>
        <w:t xml:space="preserve">rights in the first place. So that's got to be the </w:t>
      </w:r>
      <w:proofErr w:type="gramStart"/>
      <w:r>
        <w:rPr>
          <w:rFonts w:ascii="Arial" w:hAnsi="Arial"/>
        </w:rPr>
        <w:t>u</w:t>
      </w:r>
      <w:r>
        <w:rPr>
          <w:rFonts w:ascii="Arial" w:hAnsi="Arial"/>
        </w:rPr>
        <w:t>ltimate goal</w:t>
      </w:r>
      <w:proofErr w:type="gramEnd"/>
      <w:r>
        <w:rPr>
          <w:rFonts w:ascii="Arial" w:hAnsi="Arial"/>
        </w:rPr>
        <w:t xml:space="preserve"> is that things chang</w:t>
      </w:r>
      <w:r w:rsidR="00980981">
        <w:rPr>
          <w:rFonts w:ascii="Arial" w:hAnsi="Arial"/>
        </w:rPr>
        <w:t>e.</w:t>
      </w:r>
      <w:r>
        <w:rPr>
          <w:rFonts w:ascii="Arial" w:hAnsi="Arial"/>
        </w:rPr>
        <w:t xml:space="preserve"> </w:t>
      </w:r>
      <w:r w:rsidR="00980981">
        <w:rPr>
          <w:rFonts w:ascii="Arial" w:hAnsi="Arial"/>
        </w:rPr>
        <w:t>W</w:t>
      </w:r>
      <w:r>
        <w:rPr>
          <w:rFonts w:ascii="Arial" w:hAnsi="Arial"/>
        </w:rPr>
        <w:t>e don't do this</w:t>
      </w:r>
      <w:r>
        <w:rPr>
          <w:rFonts w:ascii="Arial" w:hAnsi="Arial"/>
        </w:rPr>
        <w:t xml:space="preserve"> just for the c</w:t>
      </w:r>
      <w:r w:rsidR="00980981">
        <w:rPr>
          <w:rFonts w:ascii="Arial" w:hAnsi="Arial"/>
        </w:rPr>
        <w:t>raic, just for the banter, j</w:t>
      </w:r>
      <w:r>
        <w:rPr>
          <w:rFonts w:ascii="Arial" w:hAnsi="Arial"/>
        </w:rPr>
        <w:t>ust because we want to get together</w:t>
      </w:r>
      <w:r w:rsidR="00980981">
        <w:rPr>
          <w:rFonts w:ascii="Arial" w:hAnsi="Arial"/>
        </w:rPr>
        <w:t>.</w:t>
      </w:r>
      <w:r>
        <w:rPr>
          <w:rFonts w:ascii="Arial" w:hAnsi="Arial"/>
        </w:rPr>
        <w:t xml:space="preserve"> </w:t>
      </w:r>
      <w:r w:rsidR="00980981">
        <w:rPr>
          <w:rFonts w:ascii="Arial" w:hAnsi="Arial"/>
        </w:rPr>
        <w:t>W</w:t>
      </w:r>
      <w:r>
        <w:rPr>
          <w:rFonts w:ascii="Arial" w:hAnsi="Arial"/>
        </w:rPr>
        <w:t>e need things to change. And a rights</w:t>
      </w:r>
      <w:r w:rsidR="00980981">
        <w:rPr>
          <w:rFonts w:ascii="Arial" w:hAnsi="Arial"/>
        </w:rPr>
        <w:t>-</w:t>
      </w:r>
      <w:r>
        <w:rPr>
          <w:rFonts w:ascii="Arial" w:hAnsi="Arial"/>
        </w:rPr>
        <w:t>based approach can be quite radical in making that change.</w:t>
      </w:r>
    </w:p>
    <w:p w14:paraId="2B3AEF1D" w14:textId="0D4857C9" w:rsidR="003D3BD4" w:rsidRDefault="003D3BD4">
      <w:pPr>
        <w:spacing w:after="0"/>
      </w:pPr>
    </w:p>
    <w:p w14:paraId="0EF40886" w14:textId="5E677B37" w:rsidR="003D3BD4" w:rsidRDefault="00D87815">
      <w:pPr>
        <w:spacing w:after="0"/>
      </w:pPr>
      <w:r>
        <w:rPr>
          <w:rFonts w:ascii="Arial" w:hAnsi="Arial"/>
        </w:rPr>
        <w:t xml:space="preserve">So why </w:t>
      </w:r>
      <w:r w:rsidR="00980981">
        <w:rPr>
          <w:rFonts w:ascii="Arial" w:hAnsi="Arial"/>
        </w:rPr>
        <w:t xml:space="preserve">use the </w:t>
      </w:r>
      <w:r>
        <w:rPr>
          <w:rFonts w:ascii="Arial" w:hAnsi="Arial"/>
        </w:rPr>
        <w:t>rights</w:t>
      </w:r>
      <w:r w:rsidR="00980981">
        <w:rPr>
          <w:rFonts w:ascii="Arial" w:hAnsi="Arial"/>
        </w:rPr>
        <w:t>-</w:t>
      </w:r>
      <w:r>
        <w:rPr>
          <w:rFonts w:ascii="Arial" w:hAnsi="Arial"/>
        </w:rPr>
        <w:t>base</w:t>
      </w:r>
      <w:r>
        <w:rPr>
          <w:rFonts w:ascii="Arial" w:hAnsi="Arial"/>
        </w:rPr>
        <w:t>d approach</w:t>
      </w:r>
      <w:r w:rsidR="00980981">
        <w:rPr>
          <w:rFonts w:ascii="Arial" w:hAnsi="Arial"/>
        </w:rPr>
        <w:t>?</w:t>
      </w:r>
      <w:r>
        <w:rPr>
          <w:rFonts w:ascii="Arial" w:hAnsi="Arial"/>
        </w:rPr>
        <w:t xml:space="preserve"> </w:t>
      </w:r>
      <w:r w:rsidR="00980981">
        <w:rPr>
          <w:rFonts w:ascii="Arial" w:hAnsi="Arial"/>
        </w:rPr>
        <w:t>Y</w:t>
      </w:r>
      <w:r>
        <w:rPr>
          <w:rFonts w:ascii="Arial" w:hAnsi="Arial"/>
        </w:rPr>
        <w:t xml:space="preserve">ou'll </w:t>
      </w:r>
      <w:proofErr w:type="spellStart"/>
      <w:r>
        <w:rPr>
          <w:rFonts w:ascii="Arial" w:hAnsi="Arial"/>
        </w:rPr>
        <w:t>recognise</w:t>
      </w:r>
      <w:proofErr w:type="spellEnd"/>
      <w:r>
        <w:rPr>
          <w:rFonts w:ascii="Arial" w:hAnsi="Arial"/>
        </w:rPr>
        <w:t xml:space="preserve"> three</w:t>
      </w:r>
      <w:r w:rsidR="00980981">
        <w:rPr>
          <w:rFonts w:ascii="Arial" w:hAnsi="Arial"/>
        </w:rPr>
        <w:t xml:space="preserve"> symbols,</w:t>
      </w:r>
      <w:r>
        <w:rPr>
          <w:rFonts w:ascii="Arial" w:hAnsi="Arial"/>
        </w:rPr>
        <w:t xml:space="preserve"> </w:t>
      </w:r>
      <w:r>
        <w:rPr>
          <w:rFonts w:ascii="Arial" w:hAnsi="Arial"/>
        </w:rPr>
        <w:t xml:space="preserve">which are in relation to participation and </w:t>
      </w:r>
      <w:r w:rsidR="00980981">
        <w:rPr>
          <w:rFonts w:ascii="Arial" w:hAnsi="Arial"/>
        </w:rPr>
        <w:t xml:space="preserve">accountability. It means it’s </w:t>
      </w:r>
      <w:r>
        <w:rPr>
          <w:rFonts w:ascii="Arial" w:hAnsi="Arial"/>
        </w:rPr>
        <w:t>people</w:t>
      </w:r>
      <w:r w:rsidR="00980981">
        <w:rPr>
          <w:rFonts w:ascii="Arial" w:hAnsi="Arial"/>
        </w:rPr>
        <w:t>-</w:t>
      </w:r>
      <w:proofErr w:type="spellStart"/>
      <w:r w:rsidR="00980981">
        <w:rPr>
          <w:rFonts w:ascii="Arial" w:hAnsi="Arial"/>
        </w:rPr>
        <w:t>c</w:t>
      </w:r>
      <w:r>
        <w:rPr>
          <w:rFonts w:ascii="Arial" w:hAnsi="Arial"/>
        </w:rPr>
        <w:t>entred</w:t>
      </w:r>
      <w:proofErr w:type="spellEnd"/>
      <w:r>
        <w:rPr>
          <w:rFonts w:ascii="Arial" w:hAnsi="Arial"/>
        </w:rPr>
        <w:t>, it means that it's focused on the people who are most impacted. That's the</w:t>
      </w:r>
      <w:r w:rsidR="00980981">
        <w:rPr>
          <w:rFonts w:ascii="Arial" w:hAnsi="Arial"/>
        </w:rPr>
        <w:t xml:space="preserve"> participation part</w:t>
      </w:r>
      <w:r>
        <w:rPr>
          <w:rFonts w:ascii="Arial" w:hAnsi="Arial"/>
        </w:rPr>
        <w:t xml:space="preserve">. But it also has </w:t>
      </w:r>
      <w:proofErr w:type="gramStart"/>
      <w:r>
        <w:rPr>
          <w:rFonts w:ascii="Arial" w:hAnsi="Arial"/>
        </w:rPr>
        <w:t>rea</w:t>
      </w:r>
      <w:r>
        <w:rPr>
          <w:rFonts w:ascii="Arial" w:hAnsi="Arial"/>
        </w:rPr>
        <w:t>lly clear</w:t>
      </w:r>
      <w:proofErr w:type="gramEnd"/>
      <w:r>
        <w:rPr>
          <w:rFonts w:ascii="Arial" w:hAnsi="Arial"/>
        </w:rPr>
        <w:t xml:space="preserve"> standards about what's important and what's not. And it's agreed internationally. So that gives us in Scotland</w:t>
      </w:r>
      <w:r>
        <w:rPr>
          <w:rFonts w:ascii="Arial" w:hAnsi="Arial"/>
        </w:rPr>
        <w:t xml:space="preserve"> the same rights as someone in India, or someone in Taiwan, or someone in Georgia</w:t>
      </w:r>
      <w:r w:rsidR="00980981">
        <w:rPr>
          <w:rFonts w:ascii="Arial" w:hAnsi="Arial"/>
        </w:rPr>
        <w:t>.</w:t>
      </w:r>
      <w:r>
        <w:rPr>
          <w:rFonts w:ascii="Arial" w:hAnsi="Arial"/>
        </w:rPr>
        <w:t xml:space="preserve"> </w:t>
      </w:r>
      <w:r w:rsidR="00980981">
        <w:rPr>
          <w:rFonts w:ascii="Arial" w:hAnsi="Arial"/>
        </w:rPr>
        <w:t>W</w:t>
      </w:r>
      <w:r>
        <w:rPr>
          <w:rFonts w:ascii="Arial" w:hAnsi="Arial"/>
        </w:rPr>
        <w:t>hat's going on is that we have those systems in pla</w:t>
      </w:r>
      <w:r>
        <w:rPr>
          <w:rFonts w:ascii="Arial" w:hAnsi="Arial"/>
        </w:rPr>
        <w:t xml:space="preserve">ce, and we can use them as a tool. And if we're not using them as a tool, maybe we need to think about why </w:t>
      </w:r>
      <w:proofErr w:type="gramStart"/>
      <w:r>
        <w:rPr>
          <w:rFonts w:ascii="Arial" w:hAnsi="Arial"/>
        </w:rPr>
        <w:t>are we not</w:t>
      </w:r>
      <w:proofErr w:type="gramEnd"/>
      <w:r>
        <w:rPr>
          <w:rFonts w:ascii="Arial" w:hAnsi="Arial"/>
        </w:rPr>
        <w:t xml:space="preserve"> using those accountability standards as a tool.</w:t>
      </w:r>
    </w:p>
    <w:p w14:paraId="359204A8" w14:textId="36C48D35" w:rsidR="003D3BD4" w:rsidRDefault="003D3BD4">
      <w:pPr>
        <w:spacing w:after="0"/>
      </w:pPr>
    </w:p>
    <w:p w14:paraId="3DC97EFE" w14:textId="7AA57B94" w:rsidR="003D3BD4" w:rsidRDefault="00D87815">
      <w:pPr>
        <w:spacing w:after="0"/>
      </w:pPr>
      <w:r>
        <w:rPr>
          <w:rFonts w:ascii="Arial" w:hAnsi="Arial"/>
        </w:rPr>
        <w:t>But it's also a way to balance rights</w:t>
      </w:r>
      <w:r w:rsidR="00980981">
        <w:rPr>
          <w:rFonts w:ascii="Arial" w:hAnsi="Arial"/>
        </w:rPr>
        <w:t xml:space="preserve"> in</w:t>
      </w:r>
      <w:r>
        <w:rPr>
          <w:rFonts w:ascii="Arial" w:hAnsi="Arial"/>
        </w:rPr>
        <w:t xml:space="preserve"> decision making. So that one</w:t>
      </w:r>
      <w:r w:rsidR="00980981">
        <w:rPr>
          <w:rFonts w:ascii="Arial" w:hAnsi="Arial"/>
        </w:rPr>
        <w:t xml:space="preserve"> group</w:t>
      </w:r>
      <w:r>
        <w:rPr>
          <w:rFonts w:ascii="Arial" w:hAnsi="Arial"/>
        </w:rPr>
        <w:t xml:space="preserve"> doesn't have</w:t>
      </w:r>
      <w:r>
        <w:rPr>
          <w:rFonts w:ascii="Arial" w:hAnsi="Arial"/>
        </w:rPr>
        <w:t xml:space="preserve"> a voice </w:t>
      </w:r>
      <w:proofErr w:type="gramStart"/>
      <w:r>
        <w:rPr>
          <w:rFonts w:ascii="Arial" w:hAnsi="Arial"/>
        </w:rPr>
        <w:t>above other groups</w:t>
      </w:r>
      <w:proofErr w:type="gramEnd"/>
      <w:r>
        <w:rPr>
          <w:rFonts w:ascii="Arial" w:hAnsi="Arial"/>
        </w:rPr>
        <w:t>. But it's a way to take a balanced approach. And what we know is that r</w:t>
      </w:r>
      <w:r w:rsidR="00980981">
        <w:rPr>
          <w:rFonts w:ascii="Arial" w:hAnsi="Arial"/>
        </w:rPr>
        <w:t>ights</w:t>
      </w:r>
      <w:r>
        <w:rPr>
          <w:rFonts w:ascii="Arial" w:hAnsi="Arial"/>
        </w:rPr>
        <w:t xml:space="preserve"> also impact</w:t>
      </w:r>
      <w:r w:rsidR="00980981">
        <w:rPr>
          <w:rFonts w:ascii="Arial" w:hAnsi="Arial"/>
        </w:rPr>
        <w:t xml:space="preserve"> </w:t>
      </w:r>
      <w:r w:rsidR="00980981">
        <w:rPr>
          <w:rFonts w:ascii="Arial" w:hAnsi="Arial"/>
        </w:rPr>
        <w:lastRenderedPageBreak/>
        <w:t>on</w:t>
      </w:r>
      <w:r>
        <w:rPr>
          <w:rFonts w:ascii="Arial" w:hAnsi="Arial"/>
        </w:rPr>
        <w:t xml:space="preserve"> other r</w:t>
      </w:r>
      <w:r w:rsidR="00980981">
        <w:rPr>
          <w:rFonts w:ascii="Arial" w:hAnsi="Arial"/>
        </w:rPr>
        <w:t>ights</w:t>
      </w:r>
      <w:r>
        <w:rPr>
          <w:rFonts w:ascii="Arial" w:hAnsi="Arial"/>
        </w:rPr>
        <w:t xml:space="preserve">. </w:t>
      </w:r>
      <w:proofErr w:type="gramStart"/>
      <w:r>
        <w:rPr>
          <w:rFonts w:ascii="Arial" w:hAnsi="Arial"/>
        </w:rPr>
        <w:t>So</w:t>
      </w:r>
      <w:proofErr w:type="gramEnd"/>
      <w:r>
        <w:rPr>
          <w:rFonts w:ascii="Arial" w:hAnsi="Arial"/>
        </w:rPr>
        <w:t xml:space="preserve"> if you have poor housing, it means you're likely to have poor health</w:t>
      </w:r>
      <w:r w:rsidR="00980981">
        <w:rPr>
          <w:rFonts w:ascii="Arial" w:hAnsi="Arial"/>
        </w:rPr>
        <w:t>, and other poor</w:t>
      </w:r>
      <w:r>
        <w:rPr>
          <w:rFonts w:ascii="Arial" w:hAnsi="Arial"/>
        </w:rPr>
        <w:t xml:space="preserve"> outcomes. If you have good housing, </w:t>
      </w:r>
      <w:r>
        <w:rPr>
          <w:rFonts w:ascii="Arial" w:hAnsi="Arial"/>
        </w:rPr>
        <w:t xml:space="preserve">you're more likely to have better health. </w:t>
      </w:r>
      <w:proofErr w:type="gramStart"/>
      <w:r>
        <w:rPr>
          <w:rFonts w:ascii="Arial" w:hAnsi="Arial"/>
        </w:rPr>
        <w:t>So</w:t>
      </w:r>
      <w:proofErr w:type="gramEnd"/>
      <w:r>
        <w:rPr>
          <w:rFonts w:ascii="Arial" w:hAnsi="Arial"/>
        </w:rPr>
        <w:t xml:space="preserve"> the rights actually impact on each other.</w:t>
      </w:r>
    </w:p>
    <w:p w14:paraId="513E68F3" w14:textId="4C4D650C" w:rsidR="003D3BD4" w:rsidRDefault="003D3BD4">
      <w:pPr>
        <w:spacing w:after="0"/>
      </w:pPr>
    </w:p>
    <w:p w14:paraId="624D151B" w14:textId="39BE7057" w:rsidR="003D3BD4" w:rsidRDefault="00D87815">
      <w:pPr>
        <w:spacing w:after="0"/>
      </w:pPr>
      <w:r>
        <w:rPr>
          <w:rFonts w:ascii="Arial" w:hAnsi="Arial"/>
        </w:rPr>
        <w:t xml:space="preserve">But </w:t>
      </w:r>
      <w:r>
        <w:rPr>
          <w:rFonts w:ascii="Arial" w:hAnsi="Arial"/>
        </w:rPr>
        <w:t xml:space="preserve">that fourth one at the bottom is </w:t>
      </w:r>
      <w:proofErr w:type="gramStart"/>
      <w:r>
        <w:rPr>
          <w:rFonts w:ascii="Arial" w:hAnsi="Arial"/>
        </w:rPr>
        <w:t>really important</w:t>
      </w:r>
      <w:proofErr w:type="gramEnd"/>
      <w:r>
        <w:rPr>
          <w:rFonts w:ascii="Arial" w:hAnsi="Arial"/>
        </w:rPr>
        <w:t xml:space="preserve"> in terms of people being able to claim the</w:t>
      </w:r>
      <w:r w:rsidR="000A3E27">
        <w:rPr>
          <w:rFonts w:ascii="Arial" w:hAnsi="Arial"/>
        </w:rPr>
        <w:t>ir</w:t>
      </w:r>
      <w:r>
        <w:rPr>
          <w:rFonts w:ascii="Arial" w:hAnsi="Arial"/>
        </w:rPr>
        <w:t xml:space="preserve"> rights</w:t>
      </w:r>
      <w:r w:rsidR="000A3E27">
        <w:rPr>
          <w:rFonts w:ascii="Arial" w:hAnsi="Arial"/>
        </w:rPr>
        <w:t>. There’s no point in having rights</w:t>
      </w:r>
      <w:r>
        <w:rPr>
          <w:rFonts w:ascii="Arial" w:hAnsi="Arial"/>
        </w:rPr>
        <w:t xml:space="preserve"> </w:t>
      </w:r>
      <w:r>
        <w:rPr>
          <w:rFonts w:ascii="Arial" w:hAnsi="Arial"/>
        </w:rPr>
        <w:t>if you're not ac</w:t>
      </w:r>
      <w:r>
        <w:rPr>
          <w:rFonts w:ascii="Arial" w:hAnsi="Arial"/>
        </w:rPr>
        <w:t>tually able to name and claim them</w:t>
      </w:r>
      <w:r w:rsidR="000A3E27">
        <w:rPr>
          <w:rFonts w:ascii="Arial" w:hAnsi="Arial"/>
        </w:rPr>
        <w:t>. A</w:t>
      </w:r>
      <w:r>
        <w:rPr>
          <w:rFonts w:ascii="Arial" w:hAnsi="Arial"/>
        </w:rPr>
        <w:t xml:space="preserve">ll the work that </w:t>
      </w:r>
      <w:r w:rsidR="000A3E27">
        <w:rPr>
          <w:rFonts w:ascii="Arial" w:hAnsi="Arial"/>
        </w:rPr>
        <w:t>Mhairi did around the All Our Rights in Law project, and</w:t>
      </w:r>
      <w:r>
        <w:rPr>
          <w:rFonts w:ascii="Arial" w:hAnsi="Arial"/>
        </w:rPr>
        <w:t xml:space="preserve"> </w:t>
      </w:r>
      <w:r>
        <w:rPr>
          <w:rFonts w:ascii="Arial" w:hAnsi="Arial"/>
        </w:rPr>
        <w:t xml:space="preserve">the human rights task force that was </w:t>
      </w:r>
      <w:proofErr w:type="gramStart"/>
      <w:r>
        <w:rPr>
          <w:rFonts w:ascii="Arial" w:hAnsi="Arial"/>
        </w:rPr>
        <w:t>really important</w:t>
      </w:r>
      <w:proofErr w:type="gramEnd"/>
      <w:r>
        <w:rPr>
          <w:rFonts w:ascii="Arial" w:hAnsi="Arial"/>
        </w:rPr>
        <w:t xml:space="preserve"> </w:t>
      </w:r>
      <w:r w:rsidR="000A3E27">
        <w:rPr>
          <w:rFonts w:ascii="Arial" w:hAnsi="Arial"/>
        </w:rPr>
        <w:t xml:space="preserve">to </w:t>
      </w:r>
      <w:r>
        <w:rPr>
          <w:rFonts w:ascii="Arial" w:hAnsi="Arial"/>
        </w:rPr>
        <w:t>people</w:t>
      </w:r>
      <w:r w:rsidR="000A3E27">
        <w:rPr>
          <w:rFonts w:ascii="Arial" w:hAnsi="Arial"/>
        </w:rPr>
        <w:t>.</w:t>
      </w:r>
      <w:r>
        <w:rPr>
          <w:rFonts w:ascii="Arial" w:hAnsi="Arial"/>
        </w:rPr>
        <w:t xml:space="preserve"> </w:t>
      </w:r>
      <w:r w:rsidR="000A3E27">
        <w:rPr>
          <w:rFonts w:ascii="Arial" w:hAnsi="Arial"/>
        </w:rPr>
        <w:t>E</w:t>
      </w:r>
      <w:r>
        <w:rPr>
          <w:rFonts w:ascii="Arial" w:hAnsi="Arial"/>
        </w:rPr>
        <w:t xml:space="preserve">veryone that we spoke to </w:t>
      </w:r>
      <w:proofErr w:type="gramStart"/>
      <w:r>
        <w:rPr>
          <w:rFonts w:ascii="Arial" w:hAnsi="Arial"/>
        </w:rPr>
        <w:t>say</w:t>
      </w:r>
      <w:proofErr w:type="gramEnd"/>
      <w:r>
        <w:rPr>
          <w:rFonts w:ascii="Arial" w:hAnsi="Arial"/>
        </w:rPr>
        <w:t xml:space="preserve"> we need to be able to claim our rights in an easy way</w:t>
      </w:r>
      <w:r w:rsidR="000A3E27">
        <w:rPr>
          <w:rFonts w:ascii="Arial" w:hAnsi="Arial"/>
        </w:rPr>
        <w:t>, t</w:t>
      </w:r>
      <w:r>
        <w:rPr>
          <w:rFonts w:ascii="Arial" w:hAnsi="Arial"/>
        </w:rPr>
        <w:t>hat's not convoluted</w:t>
      </w:r>
      <w:r w:rsidR="000A3E27">
        <w:rPr>
          <w:rFonts w:ascii="Arial" w:hAnsi="Arial"/>
        </w:rPr>
        <w:t>, t</w:t>
      </w:r>
      <w:r>
        <w:rPr>
          <w:rFonts w:ascii="Arial" w:hAnsi="Arial"/>
        </w:rPr>
        <w:t xml:space="preserve">hat doesn't mean we have to go through </w:t>
      </w:r>
      <w:r w:rsidR="000A3E27">
        <w:rPr>
          <w:rFonts w:ascii="Arial" w:hAnsi="Arial"/>
        </w:rPr>
        <w:t>a</w:t>
      </w:r>
      <w:r>
        <w:rPr>
          <w:rFonts w:ascii="Arial" w:hAnsi="Arial"/>
        </w:rPr>
        <w:t xml:space="preserve"> whole costly legal process. But that </w:t>
      </w:r>
      <w:proofErr w:type="gramStart"/>
      <w:r>
        <w:rPr>
          <w:rFonts w:ascii="Arial" w:hAnsi="Arial"/>
        </w:rPr>
        <w:t>actually when</w:t>
      </w:r>
      <w:proofErr w:type="gramEnd"/>
      <w:r>
        <w:rPr>
          <w:rFonts w:ascii="Arial" w:hAnsi="Arial"/>
        </w:rPr>
        <w:t xml:space="preserve"> the</w:t>
      </w:r>
      <w:r w:rsidR="000A3E27">
        <w:rPr>
          <w:rFonts w:ascii="Arial" w:hAnsi="Arial"/>
        </w:rPr>
        <w:t>y</w:t>
      </w:r>
      <w:r>
        <w:rPr>
          <w:rFonts w:ascii="Arial" w:hAnsi="Arial"/>
        </w:rPr>
        <w:t xml:space="preserve"> access rights</w:t>
      </w:r>
      <w:r w:rsidR="000A3E27">
        <w:rPr>
          <w:rFonts w:ascii="Arial" w:hAnsi="Arial"/>
        </w:rPr>
        <w:t>,</w:t>
      </w:r>
      <w:r>
        <w:rPr>
          <w:rFonts w:ascii="Arial" w:hAnsi="Arial"/>
        </w:rPr>
        <w:t xml:space="preserve"> that they're there immediately, and that they're able to be resolved</w:t>
      </w:r>
      <w:r w:rsidR="000A3E27">
        <w:rPr>
          <w:rFonts w:ascii="Arial" w:hAnsi="Arial"/>
        </w:rPr>
        <w:t>.</w:t>
      </w:r>
    </w:p>
    <w:p w14:paraId="422F9D0D" w14:textId="77777777" w:rsidR="003D3BD4" w:rsidRDefault="003D3BD4">
      <w:pPr>
        <w:spacing w:after="0"/>
      </w:pPr>
    </w:p>
    <w:p w14:paraId="63A58084" w14:textId="3D31F8D7" w:rsidR="003D3BD4" w:rsidRDefault="000A3E27">
      <w:pPr>
        <w:spacing w:after="0"/>
      </w:pPr>
      <w:r>
        <w:rPr>
          <w:rFonts w:ascii="Arial" w:hAnsi="Arial"/>
        </w:rPr>
        <w:t>O</w:t>
      </w:r>
      <w:r w:rsidR="00D87815">
        <w:rPr>
          <w:rFonts w:ascii="Arial" w:hAnsi="Arial"/>
        </w:rPr>
        <w:t>kay, and the bottom one, the bott</w:t>
      </w:r>
      <w:r w:rsidR="00D87815">
        <w:rPr>
          <w:rFonts w:ascii="Arial" w:hAnsi="Arial"/>
        </w:rPr>
        <w:t>om one s</w:t>
      </w:r>
      <w:r>
        <w:rPr>
          <w:rFonts w:ascii="Arial" w:hAnsi="Arial"/>
        </w:rPr>
        <w:t xml:space="preserve">ays </w:t>
      </w:r>
      <w:r w:rsidR="00D87815">
        <w:rPr>
          <w:rFonts w:ascii="Arial" w:hAnsi="Arial"/>
        </w:rPr>
        <w:t xml:space="preserve">it's </w:t>
      </w:r>
      <w:proofErr w:type="gramStart"/>
      <w:r w:rsidR="00D87815">
        <w:rPr>
          <w:rFonts w:ascii="Arial" w:hAnsi="Arial"/>
        </w:rPr>
        <w:t>really about</w:t>
      </w:r>
      <w:proofErr w:type="gramEnd"/>
      <w:r w:rsidR="00D87815">
        <w:rPr>
          <w:rFonts w:ascii="Arial" w:hAnsi="Arial"/>
        </w:rPr>
        <w:t xml:space="preserve"> addressing </w:t>
      </w:r>
      <w:r w:rsidR="00D87815">
        <w:rPr>
          <w:rFonts w:ascii="Arial" w:hAnsi="Arial"/>
        </w:rPr>
        <w:t xml:space="preserve">those systemic issues, because we know that laws </w:t>
      </w:r>
      <w:proofErr w:type="gramStart"/>
      <w:r w:rsidR="00D87815">
        <w:rPr>
          <w:rFonts w:ascii="Arial" w:hAnsi="Arial"/>
        </w:rPr>
        <w:t>impact on</w:t>
      </w:r>
      <w:proofErr w:type="gramEnd"/>
      <w:r w:rsidR="00D87815">
        <w:rPr>
          <w:rFonts w:ascii="Arial" w:hAnsi="Arial"/>
        </w:rPr>
        <w:t xml:space="preserve"> each other as well. </w:t>
      </w:r>
      <w:proofErr w:type="gramStart"/>
      <w:r w:rsidR="00D87815">
        <w:rPr>
          <w:rFonts w:ascii="Arial" w:hAnsi="Arial"/>
        </w:rPr>
        <w:t>So</w:t>
      </w:r>
      <w:proofErr w:type="gramEnd"/>
      <w:r w:rsidR="00D87815">
        <w:rPr>
          <w:rFonts w:ascii="Arial" w:hAnsi="Arial"/>
        </w:rPr>
        <w:t xml:space="preserve"> it's a way to help to take a bit of a holistic view about what needs to change, how, who's responsible for it. Okay.</w:t>
      </w:r>
    </w:p>
    <w:p w14:paraId="5F403978" w14:textId="77777777" w:rsidR="003D3BD4" w:rsidRDefault="003D3BD4">
      <w:pPr>
        <w:spacing w:after="0"/>
      </w:pPr>
    </w:p>
    <w:p w14:paraId="4481A9B6" w14:textId="4EB88F89" w:rsidR="003D3BD4" w:rsidRDefault="00D87815">
      <w:pPr>
        <w:spacing w:after="0"/>
      </w:pPr>
      <w:r>
        <w:rPr>
          <w:rFonts w:ascii="Arial" w:hAnsi="Arial"/>
        </w:rPr>
        <w:t>Wh</w:t>
      </w:r>
      <w:r>
        <w:rPr>
          <w:rFonts w:ascii="Arial" w:hAnsi="Arial"/>
        </w:rPr>
        <w:t>y is it challenging</w:t>
      </w:r>
      <w:r w:rsidR="000A3E27">
        <w:rPr>
          <w:rFonts w:ascii="Arial" w:hAnsi="Arial"/>
        </w:rPr>
        <w:t>?</w:t>
      </w:r>
      <w:r>
        <w:rPr>
          <w:rFonts w:ascii="Arial" w:hAnsi="Arial"/>
        </w:rPr>
        <w:t xml:space="preserve"> </w:t>
      </w:r>
      <w:r w:rsidR="000A3E27">
        <w:rPr>
          <w:rFonts w:ascii="Arial" w:hAnsi="Arial"/>
        </w:rPr>
        <w:t>A</w:t>
      </w:r>
      <w:r>
        <w:rPr>
          <w:rFonts w:ascii="Arial" w:hAnsi="Arial"/>
        </w:rPr>
        <w:t xml:space="preserve">nd </w:t>
      </w:r>
      <w:proofErr w:type="gramStart"/>
      <w:r>
        <w:rPr>
          <w:rFonts w:ascii="Arial" w:hAnsi="Arial"/>
        </w:rPr>
        <w:t>you'll</w:t>
      </w:r>
      <w:proofErr w:type="gramEnd"/>
      <w:r>
        <w:rPr>
          <w:rFonts w:ascii="Arial" w:hAnsi="Arial"/>
        </w:rPr>
        <w:t xml:space="preserve"> know that there's a bit </w:t>
      </w:r>
      <w:r w:rsidR="000A3E27">
        <w:rPr>
          <w:rFonts w:ascii="Arial" w:hAnsi="Arial"/>
        </w:rPr>
        <w:t>k</w:t>
      </w:r>
      <w:r>
        <w:rPr>
          <w:rFonts w:ascii="Arial" w:hAnsi="Arial"/>
        </w:rPr>
        <w:t>not there</w:t>
      </w:r>
      <w:r w:rsidR="000A3E27">
        <w:rPr>
          <w:rFonts w:ascii="Arial" w:hAnsi="Arial"/>
        </w:rPr>
        <w:t>,</w:t>
      </w:r>
      <w:r>
        <w:rPr>
          <w:rFonts w:ascii="Arial" w:hAnsi="Arial"/>
        </w:rPr>
        <w:t xml:space="preserve"> sometimes t</w:t>
      </w:r>
      <w:r w:rsidR="000A3E27">
        <w:rPr>
          <w:rFonts w:ascii="Arial" w:hAnsi="Arial"/>
        </w:rPr>
        <w:t>here</w:t>
      </w:r>
      <w:r>
        <w:rPr>
          <w:rFonts w:ascii="Arial" w:hAnsi="Arial"/>
        </w:rPr>
        <w:t xml:space="preserve"> are </w:t>
      </w:r>
      <w:r w:rsidR="000A3E27">
        <w:rPr>
          <w:rFonts w:ascii="Arial" w:hAnsi="Arial"/>
        </w:rPr>
        <w:t>k</w:t>
      </w:r>
      <w:r>
        <w:rPr>
          <w:rFonts w:ascii="Arial" w:hAnsi="Arial"/>
        </w:rPr>
        <w:t>not</w:t>
      </w:r>
      <w:r w:rsidR="000A3E27">
        <w:rPr>
          <w:rFonts w:ascii="Arial" w:hAnsi="Arial"/>
        </w:rPr>
        <w:t>s</w:t>
      </w:r>
      <w:r>
        <w:rPr>
          <w:rFonts w:ascii="Arial" w:hAnsi="Arial"/>
        </w:rPr>
        <w:t xml:space="preserve"> in our lives that we can</w:t>
      </w:r>
      <w:r w:rsidR="000A3E27">
        <w:rPr>
          <w:rFonts w:ascii="Arial" w:hAnsi="Arial"/>
        </w:rPr>
        <w:t>’t</w:t>
      </w:r>
      <w:r>
        <w:rPr>
          <w:rFonts w:ascii="Arial" w:hAnsi="Arial"/>
        </w:rPr>
        <w:t xml:space="preserve"> </w:t>
      </w:r>
      <w:proofErr w:type="gramStart"/>
      <w:r>
        <w:rPr>
          <w:rFonts w:ascii="Arial" w:hAnsi="Arial"/>
        </w:rPr>
        <w:t>actually get</w:t>
      </w:r>
      <w:proofErr w:type="gramEnd"/>
      <w:r>
        <w:rPr>
          <w:rFonts w:ascii="Arial" w:hAnsi="Arial"/>
        </w:rPr>
        <w:t xml:space="preserve"> to. But it's challenging because it's about shifting power, essentially. And people who have </w:t>
      </w:r>
      <w:r w:rsidR="000A3E27">
        <w:rPr>
          <w:rFonts w:ascii="Arial" w:hAnsi="Arial"/>
        </w:rPr>
        <w:t>power</w:t>
      </w:r>
      <w:r>
        <w:rPr>
          <w:rFonts w:ascii="Arial" w:hAnsi="Arial"/>
        </w:rPr>
        <w:t xml:space="preserve"> often don't want to g</w:t>
      </w:r>
      <w:r w:rsidR="000A3E27">
        <w:rPr>
          <w:rFonts w:ascii="Arial" w:hAnsi="Arial"/>
        </w:rPr>
        <w:t>ive</w:t>
      </w:r>
      <w:r>
        <w:rPr>
          <w:rFonts w:ascii="Arial" w:hAnsi="Arial"/>
        </w:rPr>
        <w:t xml:space="preserve"> </w:t>
      </w:r>
      <w:r w:rsidR="000A3E27">
        <w:rPr>
          <w:rFonts w:ascii="Arial" w:hAnsi="Arial"/>
        </w:rPr>
        <w:t xml:space="preserve">it </w:t>
      </w:r>
      <w:r>
        <w:rPr>
          <w:rFonts w:ascii="Arial" w:hAnsi="Arial"/>
        </w:rPr>
        <w:t>up or can't g</w:t>
      </w:r>
      <w:r w:rsidR="000A3E27">
        <w:rPr>
          <w:rFonts w:ascii="Arial" w:hAnsi="Arial"/>
        </w:rPr>
        <w:t>ive it</w:t>
      </w:r>
      <w:r>
        <w:rPr>
          <w:rFonts w:ascii="Arial" w:hAnsi="Arial"/>
        </w:rPr>
        <w:t xml:space="preserve"> up because of the structures that they're </w:t>
      </w:r>
      <w:r w:rsidR="000A3E27">
        <w:rPr>
          <w:rFonts w:ascii="Arial" w:hAnsi="Arial"/>
        </w:rPr>
        <w:t xml:space="preserve">bound by. </w:t>
      </w:r>
      <w:r>
        <w:rPr>
          <w:rFonts w:ascii="Arial" w:hAnsi="Arial"/>
        </w:rPr>
        <w:t>So that can be quite a challenging thing</w:t>
      </w:r>
      <w:r w:rsidR="000A3E27">
        <w:rPr>
          <w:rFonts w:ascii="Arial" w:hAnsi="Arial"/>
        </w:rPr>
        <w:t xml:space="preserve"> </w:t>
      </w:r>
      <w:r>
        <w:rPr>
          <w:rFonts w:ascii="Arial" w:hAnsi="Arial"/>
        </w:rPr>
        <w:t>to look at</w:t>
      </w:r>
      <w:r>
        <w:rPr>
          <w:rFonts w:ascii="Arial" w:hAnsi="Arial"/>
        </w:rPr>
        <w:t xml:space="preserve"> </w:t>
      </w:r>
      <w:r w:rsidR="000A3E27">
        <w:rPr>
          <w:rFonts w:ascii="Arial" w:hAnsi="Arial"/>
        </w:rPr>
        <w:t>i</w:t>
      </w:r>
      <w:r>
        <w:rPr>
          <w:rFonts w:ascii="Arial" w:hAnsi="Arial"/>
        </w:rPr>
        <w:t>f you're using a rights</w:t>
      </w:r>
      <w:r w:rsidR="000A3E27">
        <w:rPr>
          <w:rFonts w:ascii="Arial" w:hAnsi="Arial"/>
        </w:rPr>
        <w:t>-</w:t>
      </w:r>
      <w:r>
        <w:rPr>
          <w:rFonts w:ascii="Arial" w:hAnsi="Arial"/>
        </w:rPr>
        <w:t>based approach. It's also about time though. It's about relationships. It's about building those relat</w:t>
      </w:r>
      <w:r>
        <w:rPr>
          <w:rFonts w:ascii="Arial" w:hAnsi="Arial"/>
        </w:rPr>
        <w:t>ionships with people who are furthest from the table. And it's about making sure that your power is acknowledged in those relationships as well.</w:t>
      </w:r>
    </w:p>
    <w:p w14:paraId="3D587CA4" w14:textId="77777777" w:rsidR="003D3BD4" w:rsidRDefault="003D3BD4">
      <w:pPr>
        <w:spacing w:after="0"/>
      </w:pPr>
    </w:p>
    <w:p w14:paraId="06CA76F3" w14:textId="36A2D3D0" w:rsidR="003D3BD4" w:rsidRDefault="00D87815">
      <w:pPr>
        <w:spacing w:after="0"/>
        <w:rPr>
          <w:rFonts w:ascii="Arial" w:hAnsi="Arial"/>
        </w:rPr>
      </w:pPr>
      <w:r>
        <w:rPr>
          <w:rFonts w:ascii="Arial" w:hAnsi="Arial"/>
        </w:rPr>
        <w:t>I often hear people saying the language of rights is</w:t>
      </w:r>
      <w:r>
        <w:rPr>
          <w:rFonts w:ascii="Arial" w:hAnsi="Arial"/>
        </w:rPr>
        <w:t xml:space="preserve"> confusing. And I totally </w:t>
      </w:r>
      <w:proofErr w:type="gramStart"/>
      <w:r>
        <w:rPr>
          <w:rFonts w:ascii="Arial" w:hAnsi="Arial"/>
        </w:rPr>
        <w:t>agree, because</w:t>
      </w:r>
      <w:proofErr w:type="gramEnd"/>
      <w:r>
        <w:rPr>
          <w:rFonts w:ascii="Arial" w:hAnsi="Arial"/>
        </w:rPr>
        <w:t xml:space="preserve"> I'm no</w:t>
      </w:r>
      <w:r>
        <w:rPr>
          <w:rFonts w:ascii="Arial" w:hAnsi="Arial"/>
        </w:rPr>
        <w:t xml:space="preserve">t a human rights expert. I'm </w:t>
      </w:r>
      <w:proofErr w:type="gramStart"/>
      <w:r>
        <w:rPr>
          <w:rFonts w:ascii="Arial" w:hAnsi="Arial"/>
        </w:rPr>
        <w:t>really not</w:t>
      </w:r>
      <w:proofErr w:type="gramEnd"/>
      <w:r w:rsidR="000A3E27">
        <w:rPr>
          <w:rFonts w:ascii="Arial" w:hAnsi="Arial"/>
        </w:rPr>
        <w:t>,</w:t>
      </w:r>
      <w:r>
        <w:rPr>
          <w:rFonts w:ascii="Arial" w:hAnsi="Arial"/>
        </w:rPr>
        <w:t xml:space="preserve"> like</w:t>
      </w:r>
      <w:r w:rsidR="000A3E27">
        <w:rPr>
          <w:rFonts w:ascii="Arial" w:hAnsi="Arial"/>
        </w:rPr>
        <w:t xml:space="preserve"> </w:t>
      </w:r>
      <w:r>
        <w:rPr>
          <w:rFonts w:ascii="Arial" w:hAnsi="Arial"/>
        </w:rPr>
        <w:t xml:space="preserve">honestly, I'm </w:t>
      </w:r>
      <w:r w:rsidR="000A3E27">
        <w:rPr>
          <w:rFonts w:ascii="Arial" w:hAnsi="Arial"/>
        </w:rPr>
        <w:t xml:space="preserve">a </w:t>
      </w:r>
      <w:r>
        <w:rPr>
          <w:rFonts w:ascii="Arial" w:hAnsi="Arial"/>
        </w:rPr>
        <w:t>pure f</w:t>
      </w:r>
      <w:r w:rsidR="000A3E27">
        <w:rPr>
          <w:rFonts w:ascii="Arial" w:hAnsi="Arial"/>
        </w:rPr>
        <w:t>raud</w:t>
      </w:r>
      <w:r>
        <w:rPr>
          <w:rFonts w:ascii="Arial" w:hAnsi="Arial"/>
        </w:rPr>
        <w:t>.</w:t>
      </w:r>
      <w:r w:rsidR="000A3E27">
        <w:t xml:space="preserve"> </w:t>
      </w:r>
      <w:r>
        <w:rPr>
          <w:rFonts w:ascii="Arial" w:hAnsi="Arial"/>
        </w:rPr>
        <w:t>Because</w:t>
      </w:r>
      <w:r>
        <w:rPr>
          <w:rFonts w:ascii="Arial" w:hAnsi="Arial"/>
        </w:rPr>
        <w:t xml:space="preserve"> you get to that point where you learn a little bit about human rights</w:t>
      </w:r>
      <w:r w:rsidR="000A3E27">
        <w:rPr>
          <w:rFonts w:ascii="Arial" w:hAnsi="Arial"/>
        </w:rPr>
        <w:t>,</w:t>
      </w:r>
      <w:r>
        <w:rPr>
          <w:rFonts w:ascii="Arial" w:hAnsi="Arial"/>
        </w:rPr>
        <w:t xml:space="preserve"> </w:t>
      </w:r>
      <w:r w:rsidR="000A3E27">
        <w:rPr>
          <w:rFonts w:ascii="Arial" w:hAnsi="Arial"/>
        </w:rPr>
        <w:t>a</w:t>
      </w:r>
      <w:r>
        <w:rPr>
          <w:rFonts w:ascii="Arial" w:hAnsi="Arial"/>
        </w:rPr>
        <w:t xml:space="preserve">nd then there's another </w:t>
      </w:r>
      <w:r w:rsidR="000A3E27">
        <w:rPr>
          <w:rFonts w:ascii="Arial" w:hAnsi="Arial"/>
        </w:rPr>
        <w:t xml:space="preserve">mountain to </w:t>
      </w:r>
      <w:r>
        <w:rPr>
          <w:rFonts w:ascii="Arial" w:hAnsi="Arial"/>
        </w:rPr>
        <w:t>cl</w:t>
      </w:r>
      <w:r>
        <w:rPr>
          <w:rFonts w:ascii="Arial" w:hAnsi="Arial"/>
        </w:rPr>
        <w:t>im</w:t>
      </w:r>
      <w:r w:rsidR="000A3E27">
        <w:rPr>
          <w:rFonts w:ascii="Arial" w:hAnsi="Arial"/>
        </w:rPr>
        <w:t>b</w:t>
      </w:r>
      <w:r>
        <w:rPr>
          <w:rFonts w:ascii="Arial" w:hAnsi="Arial"/>
        </w:rPr>
        <w:t xml:space="preserve">. </w:t>
      </w:r>
      <w:proofErr w:type="gramStart"/>
      <w:r>
        <w:rPr>
          <w:rFonts w:ascii="Arial" w:hAnsi="Arial"/>
        </w:rPr>
        <w:t>So</w:t>
      </w:r>
      <w:proofErr w:type="gramEnd"/>
      <w:r>
        <w:rPr>
          <w:rFonts w:ascii="Arial" w:hAnsi="Arial"/>
        </w:rPr>
        <w:t xml:space="preserve"> I think I will always be on that </w:t>
      </w:r>
      <w:r w:rsidR="000A3E27">
        <w:rPr>
          <w:rFonts w:ascii="Arial" w:hAnsi="Arial"/>
        </w:rPr>
        <w:t>mountain to climb</w:t>
      </w:r>
      <w:r>
        <w:rPr>
          <w:rFonts w:ascii="Arial" w:hAnsi="Arial"/>
        </w:rPr>
        <w:t xml:space="preserve">. I don't think </w:t>
      </w:r>
      <w:r w:rsidR="000A3E27">
        <w:rPr>
          <w:rFonts w:ascii="Arial" w:hAnsi="Arial"/>
        </w:rPr>
        <w:t>I</w:t>
      </w:r>
      <w:r>
        <w:rPr>
          <w:rFonts w:ascii="Arial" w:hAnsi="Arial"/>
        </w:rPr>
        <w:t xml:space="preserve">'ll ever get to the top of </w:t>
      </w:r>
      <w:r w:rsidR="000A3E27">
        <w:rPr>
          <w:rFonts w:ascii="Arial" w:hAnsi="Arial"/>
        </w:rPr>
        <w:t>Everest</w:t>
      </w:r>
      <w:r>
        <w:rPr>
          <w:rFonts w:ascii="Arial" w:hAnsi="Arial"/>
        </w:rPr>
        <w:t>, but some of the words around human rights are quite tricky to get your head around. But a lot of the work that you do in the communit</w:t>
      </w:r>
      <w:r w:rsidR="000A3E27">
        <w:rPr>
          <w:rFonts w:ascii="Arial" w:hAnsi="Arial"/>
        </w:rPr>
        <w:t>ies or the</w:t>
      </w:r>
      <w:r>
        <w:rPr>
          <w:rFonts w:ascii="Arial" w:hAnsi="Arial"/>
        </w:rPr>
        <w:t xml:space="preserve"> </w:t>
      </w:r>
      <w:r>
        <w:rPr>
          <w:rFonts w:ascii="Arial" w:hAnsi="Arial"/>
        </w:rPr>
        <w:t>workplace</w:t>
      </w:r>
      <w:r>
        <w:rPr>
          <w:rFonts w:ascii="Arial" w:hAnsi="Arial"/>
        </w:rPr>
        <w:t>s wh</w:t>
      </w:r>
      <w:r w:rsidR="000A3E27">
        <w:rPr>
          <w:rFonts w:ascii="Arial" w:hAnsi="Arial"/>
        </w:rPr>
        <w:t>ere</w:t>
      </w:r>
      <w:r>
        <w:rPr>
          <w:rFonts w:ascii="Arial" w:hAnsi="Arial"/>
        </w:rPr>
        <w:t xml:space="preserve"> you are, you'll already be doi</w:t>
      </w:r>
      <w:r>
        <w:rPr>
          <w:rFonts w:ascii="Arial" w:hAnsi="Arial"/>
        </w:rPr>
        <w:t>ng some rights</w:t>
      </w:r>
      <w:r w:rsidR="000A3E27">
        <w:rPr>
          <w:rFonts w:ascii="Arial" w:hAnsi="Arial"/>
        </w:rPr>
        <w:t>-</w:t>
      </w:r>
      <w:r>
        <w:rPr>
          <w:rFonts w:ascii="Arial" w:hAnsi="Arial"/>
        </w:rPr>
        <w:t>based work and</w:t>
      </w:r>
      <w:r w:rsidR="000A3E27">
        <w:rPr>
          <w:rFonts w:ascii="Arial" w:hAnsi="Arial"/>
        </w:rPr>
        <w:t xml:space="preserve"> </w:t>
      </w:r>
      <w:r>
        <w:rPr>
          <w:rFonts w:ascii="Arial" w:hAnsi="Arial"/>
        </w:rPr>
        <w:t>it'</w:t>
      </w:r>
      <w:r w:rsidR="000A3E27">
        <w:rPr>
          <w:rFonts w:ascii="Arial" w:hAnsi="Arial"/>
        </w:rPr>
        <w:t>s</w:t>
      </w:r>
      <w:r>
        <w:rPr>
          <w:rFonts w:ascii="Arial" w:hAnsi="Arial"/>
        </w:rPr>
        <w:t xml:space="preserve"> about demystifying some of that language. And what's also challenging is getting everyone on board in your organisation. How do you do that</w:t>
      </w:r>
      <w:r w:rsidR="000A3E27">
        <w:rPr>
          <w:rFonts w:ascii="Arial" w:hAnsi="Arial"/>
        </w:rPr>
        <w:t>, i</w:t>
      </w:r>
      <w:r>
        <w:rPr>
          <w:rFonts w:ascii="Arial" w:hAnsi="Arial"/>
        </w:rPr>
        <w:t>f you think this is a good way to move forward? How do you do</w:t>
      </w:r>
      <w:r>
        <w:rPr>
          <w:rFonts w:ascii="Arial" w:hAnsi="Arial"/>
        </w:rPr>
        <w:t xml:space="preserve"> that? For example, if you're funded by the state </w:t>
      </w:r>
      <w:r w:rsidR="000A3E27">
        <w:rPr>
          <w:rFonts w:ascii="Arial" w:hAnsi="Arial"/>
        </w:rPr>
        <w:t>or</w:t>
      </w:r>
      <w:r>
        <w:rPr>
          <w:rFonts w:ascii="Arial" w:hAnsi="Arial"/>
        </w:rPr>
        <w:t xml:space="preserve"> </w:t>
      </w:r>
      <w:proofErr w:type="gramStart"/>
      <w:r>
        <w:rPr>
          <w:rFonts w:ascii="Arial" w:hAnsi="Arial"/>
        </w:rPr>
        <w:t>you're funded</w:t>
      </w:r>
      <w:proofErr w:type="gramEnd"/>
      <w:r>
        <w:rPr>
          <w:rFonts w:ascii="Arial" w:hAnsi="Arial"/>
        </w:rPr>
        <w:t xml:space="preserve"> by the local authorities, what's your board</w:t>
      </w:r>
      <w:r>
        <w:rPr>
          <w:rFonts w:ascii="Arial" w:hAnsi="Arial"/>
        </w:rPr>
        <w:t xml:space="preserve"> </w:t>
      </w:r>
      <w:r w:rsidR="000A3E27">
        <w:rPr>
          <w:rFonts w:ascii="Arial" w:hAnsi="Arial"/>
        </w:rPr>
        <w:t>going to</w:t>
      </w:r>
      <w:r>
        <w:rPr>
          <w:rFonts w:ascii="Arial" w:hAnsi="Arial"/>
        </w:rPr>
        <w:t xml:space="preserve"> s</w:t>
      </w:r>
      <w:r w:rsidR="000A3E27">
        <w:rPr>
          <w:rFonts w:ascii="Arial" w:hAnsi="Arial"/>
        </w:rPr>
        <w:t>ay</w:t>
      </w:r>
      <w:r>
        <w:rPr>
          <w:rFonts w:ascii="Arial" w:hAnsi="Arial"/>
        </w:rPr>
        <w:t xml:space="preserve"> if you go back and say, </w:t>
      </w:r>
      <w:r w:rsidR="000A3E27">
        <w:rPr>
          <w:rFonts w:ascii="Arial" w:hAnsi="Arial"/>
        </w:rPr>
        <w:t xml:space="preserve">we want to use a rights-based approach, and that might be a bit edgy for the work you’re doing. </w:t>
      </w:r>
      <w:r>
        <w:rPr>
          <w:rFonts w:ascii="Arial" w:hAnsi="Arial"/>
        </w:rPr>
        <w:t xml:space="preserve">What does that look like for you as </w:t>
      </w:r>
      <w:r>
        <w:rPr>
          <w:rFonts w:ascii="Arial" w:hAnsi="Arial"/>
        </w:rPr>
        <w:t xml:space="preserve">an </w:t>
      </w:r>
      <w:r w:rsidR="000A3E27">
        <w:rPr>
          <w:rFonts w:ascii="Arial" w:hAnsi="Arial"/>
        </w:rPr>
        <w:t>organisation?</w:t>
      </w:r>
      <w:r>
        <w:rPr>
          <w:rFonts w:ascii="Arial" w:hAnsi="Arial"/>
        </w:rPr>
        <w:t xml:space="preserve"> And being a human rights defender, it's tough. When you're feeling like you're against the state, or because it's difficult to access justice, it's tough. When you're there, you feel like you're the only person that's th</w:t>
      </w:r>
      <w:r w:rsidR="000A3E27">
        <w:rPr>
          <w:rFonts w:ascii="Arial" w:hAnsi="Arial"/>
        </w:rPr>
        <w:t>ere.</w:t>
      </w:r>
      <w:r>
        <w:rPr>
          <w:rFonts w:ascii="Arial" w:hAnsi="Arial"/>
        </w:rPr>
        <w:t xml:space="preserve"> I think what</w:t>
      </w:r>
      <w:r>
        <w:rPr>
          <w:rFonts w:ascii="Arial" w:hAnsi="Arial"/>
        </w:rPr>
        <w:t xml:space="preserve">'s important about the Consortium, and this brilliant network that we've got, is that we can all be human rights defenders to support each other. And I think that's </w:t>
      </w:r>
      <w:proofErr w:type="gramStart"/>
      <w:r>
        <w:rPr>
          <w:rFonts w:ascii="Arial" w:hAnsi="Arial"/>
        </w:rPr>
        <w:t>really important</w:t>
      </w:r>
      <w:proofErr w:type="gramEnd"/>
      <w:r>
        <w:rPr>
          <w:rFonts w:ascii="Arial" w:hAnsi="Arial"/>
        </w:rPr>
        <w:t xml:space="preserve">, but it is challenging. I'm not </w:t>
      </w:r>
      <w:proofErr w:type="spellStart"/>
      <w:r>
        <w:rPr>
          <w:rFonts w:ascii="Arial" w:hAnsi="Arial"/>
        </w:rPr>
        <w:t>gonna</w:t>
      </w:r>
      <w:proofErr w:type="spellEnd"/>
      <w:r>
        <w:rPr>
          <w:rFonts w:ascii="Arial" w:hAnsi="Arial"/>
        </w:rPr>
        <w:t xml:space="preserve"> say that right</w:t>
      </w:r>
      <w:r w:rsidR="000A3E27">
        <w:rPr>
          <w:rFonts w:ascii="Arial" w:hAnsi="Arial"/>
        </w:rPr>
        <w:t>s-based approach</w:t>
      </w:r>
      <w:r>
        <w:rPr>
          <w:rFonts w:ascii="Arial" w:hAnsi="Arial"/>
        </w:rPr>
        <w:t xml:space="preserve"> is dead easy, a</w:t>
      </w:r>
      <w:r>
        <w:rPr>
          <w:rFonts w:ascii="Arial" w:hAnsi="Arial"/>
        </w:rPr>
        <w:t>nd it's like the magic wand for everything. But it can be really useful.</w:t>
      </w:r>
    </w:p>
    <w:p w14:paraId="23D66F92" w14:textId="77777777" w:rsidR="000A3E27" w:rsidRDefault="000A3E27">
      <w:pPr>
        <w:spacing w:after="0"/>
      </w:pPr>
    </w:p>
    <w:p w14:paraId="79283E9E" w14:textId="3D8231B1" w:rsidR="00F602D3" w:rsidRDefault="00D87815">
      <w:pPr>
        <w:spacing w:after="0"/>
        <w:rPr>
          <w:rFonts w:ascii="Arial" w:hAnsi="Arial"/>
        </w:rPr>
      </w:pPr>
      <w:proofErr w:type="gramStart"/>
      <w:r>
        <w:rPr>
          <w:rFonts w:ascii="Arial" w:hAnsi="Arial"/>
        </w:rPr>
        <w:t>So</w:t>
      </w:r>
      <w:proofErr w:type="gramEnd"/>
      <w:r>
        <w:rPr>
          <w:rFonts w:ascii="Arial" w:hAnsi="Arial"/>
        </w:rPr>
        <w:t xml:space="preserve"> what </w:t>
      </w:r>
      <w:r w:rsidR="00980981">
        <w:rPr>
          <w:rFonts w:ascii="Arial" w:hAnsi="Arial"/>
        </w:rPr>
        <w:t>does</w:t>
      </w:r>
      <w:r>
        <w:rPr>
          <w:rFonts w:ascii="Arial" w:hAnsi="Arial"/>
        </w:rPr>
        <w:t xml:space="preserve"> the right</w:t>
      </w:r>
      <w:r w:rsidR="00980981">
        <w:rPr>
          <w:rFonts w:ascii="Arial" w:hAnsi="Arial"/>
        </w:rPr>
        <w:t>s-based</w:t>
      </w:r>
      <w:r>
        <w:rPr>
          <w:rFonts w:ascii="Arial" w:hAnsi="Arial"/>
        </w:rPr>
        <w:t xml:space="preserve"> organisation look like?</w:t>
      </w:r>
      <w:r w:rsidR="000A3E27">
        <w:rPr>
          <w:rFonts w:ascii="Arial" w:hAnsi="Arial"/>
        </w:rPr>
        <w:t xml:space="preserve"> </w:t>
      </w:r>
      <w:r>
        <w:rPr>
          <w:rFonts w:ascii="Arial" w:hAnsi="Arial"/>
        </w:rPr>
        <w:t xml:space="preserve">It's something that we've been looking at over the last few years, as we get set up as an </w:t>
      </w:r>
      <w:r>
        <w:rPr>
          <w:rFonts w:ascii="Arial" w:hAnsi="Arial"/>
        </w:rPr>
        <w:t>organisation</w:t>
      </w:r>
      <w:r w:rsidR="00F602D3">
        <w:rPr>
          <w:rFonts w:ascii="Arial" w:hAnsi="Arial"/>
        </w:rPr>
        <w:t>.</w:t>
      </w:r>
      <w:r>
        <w:rPr>
          <w:rFonts w:ascii="Arial" w:hAnsi="Arial"/>
        </w:rPr>
        <w:t xml:space="preserve"> </w:t>
      </w:r>
      <w:r w:rsidR="00F602D3">
        <w:rPr>
          <w:rFonts w:ascii="Arial" w:hAnsi="Arial"/>
        </w:rPr>
        <w:t>P</w:t>
      </w:r>
      <w:r>
        <w:rPr>
          <w:rFonts w:ascii="Arial" w:hAnsi="Arial"/>
        </w:rPr>
        <w:t xml:space="preserve">art of it is </w:t>
      </w:r>
      <w:r w:rsidR="00F602D3">
        <w:rPr>
          <w:rFonts w:ascii="Arial" w:hAnsi="Arial"/>
        </w:rPr>
        <w:t xml:space="preserve">about </w:t>
      </w:r>
      <w:proofErr w:type="gramStart"/>
      <w:r w:rsidR="00F602D3">
        <w:rPr>
          <w:rFonts w:ascii="Arial" w:hAnsi="Arial"/>
        </w:rPr>
        <w:t xml:space="preserve">the </w:t>
      </w:r>
      <w:r>
        <w:rPr>
          <w:rFonts w:ascii="Arial" w:hAnsi="Arial"/>
        </w:rPr>
        <w:t xml:space="preserve"> values</w:t>
      </w:r>
      <w:proofErr w:type="gramEnd"/>
      <w:r>
        <w:rPr>
          <w:rFonts w:ascii="Arial" w:hAnsi="Arial"/>
        </w:rPr>
        <w:t xml:space="preserve"> that you have, as an </w:t>
      </w:r>
      <w:r>
        <w:rPr>
          <w:rFonts w:ascii="Arial" w:hAnsi="Arial"/>
        </w:rPr>
        <w:lastRenderedPageBreak/>
        <w:t>organisation, wh</w:t>
      </w:r>
      <w:r w:rsidR="00F602D3">
        <w:rPr>
          <w:rFonts w:ascii="Arial" w:hAnsi="Arial"/>
        </w:rPr>
        <w:t>at</w:t>
      </w:r>
      <w:r>
        <w:rPr>
          <w:rFonts w:ascii="Arial" w:hAnsi="Arial"/>
        </w:rPr>
        <w:t xml:space="preserve"> is it that you actually value</w:t>
      </w:r>
      <w:r>
        <w:rPr>
          <w:rFonts w:ascii="Arial" w:hAnsi="Arial"/>
        </w:rPr>
        <w:t xml:space="preserve"> </w:t>
      </w:r>
      <w:r w:rsidR="00F602D3">
        <w:rPr>
          <w:rFonts w:ascii="Arial" w:hAnsi="Arial"/>
        </w:rPr>
        <w:t xml:space="preserve">around </w:t>
      </w:r>
      <w:r>
        <w:rPr>
          <w:rFonts w:ascii="Arial" w:hAnsi="Arial"/>
        </w:rPr>
        <w:t>dignity and respect,</w:t>
      </w:r>
      <w:r w:rsidR="00F602D3">
        <w:rPr>
          <w:rFonts w:ascii="Arial" w:hAnsi="Arial"/>
        </w:rPr>
        <w:t xml:space="preserve"> </w:t>
      </w:r>
      <w:r>
        <w:rPr>
          <w:rFonts w:ascii="Arial" w:hAnsi="Arial"/>
        </w:rPr>
        <w:t xml:space="preserve">and human rights? And </w:t>
      </w:r>
      <w:r w:rsidR="00F602D3">
        <w:rPr>
          <w:rFonts w:ascii="Arial" w:hAnsi="Arial"/>
        </w:rPr>
        <w:t xml:space="preserve">that means how do you </w:t>
      </w:r>
      <w:r>
        <w:rPr>
          <w:rFonts w:ascii="Arial" w:hAnsi="Arial"/>
        </w:rPr>
        <w:t>interact with staff</w:t>
      </w:r>
      <w:r w:rsidR="00F602D3">
        <w:rPr>
          <w:rFonts w:ascii="Arial" w:hAnsi="Arial"/>
        </w:rPr>
        <w:t>? How</w:t>
      </w:r>
      <w:r>
        <w:rPr>
          <w:rFonts w:ascii="Arial" w:hAnsi="Arial"/>
        </w:rPr>
        <w:t xml:space="preserve"> </w:t>
      </w:r>
      <w:r w:rsidR="00F602D3">
        <w:rPr>
          <w:rFonts w:ascii="Arial" w:hAnsi="Arial"/>
        </w:rPr>
        <w:t xml:space="preserve">do </w:t>
      </w:r>
      <w:r>
        <w:rPr>
          <w:rFonts w:ascii="Arial" w:hAnsi="Arial"/>
        </w:rPr>
        <w:t>the board interact with each</w:t>
      </w:r>
      <w:r>
        <w:rPr>
          <w:rFonts w:ascii="Arial" w:hAnsi="Arial"/>
        </w:rPr>
        <w:t xml:space="preserve"> other? How do you interact and deal with volunteers? How would you deal with complaints</w:t>
      </w:r>
      <w:r w:rsidR="00F602D3">
        <w:rPr>
          <w:rFonts w:ascii="Arial" w:hAnsi="Arial"/>
        </w:rPr>
        <w:t>?</w:t>
      </w:r>
      <w:r>
        <w:rPr>
          <w:rFonts w:ascii="Arial" w:hAnsi="Arial"/>
        </w:rPr>
        <w:t xml:space="preserve"> </w:t>
      </w:r>
      <w:r w:rsidR="00F602D3">
        <w:rPr>
          <w:rFonts w:ascii="Arial" w:hAnsi="Arial"/>
        </w:rPr>
        <w:t>A</w:t>
      </w:r>
      <w:r>
        <w:rPr>
          <w:rFonts w:ascii="Arial" w:hAnsi="Arial"/>
        </w:rPr>
        <w:t xml:space="preserve">nd </w:t>
      </w:r>
      <w:proofErr w:type="gramStart"/>
      <w:r>
        <w:rPr>
          <w:rFonts w:ascii="Arial" w:hAnsi="Arial"/>
        </w:rPr>
        <w:t>all of</w:t>
      </w:r>
      <w:proofErr w:type="gramEnd"/>
      <w:r>
        <w:rPr>
          <w:rFonts w:ascii="Arial" w:hAnsi="Arial"/>
        </w:rPr>
        <w:t xml:space="preserve"> those things</w:t>
      </w:r>
      <w:r w:rsidR="00F602D3">
        <w:rPr>
          <w:rFonts w:ascii="Arial" w:hAnsi="Arial"/>
        </w:rPr>
        <w:t xml:space="preserve"> are</w:t>
      </w:r>
      <w:r>
        <w:rPr>
          <w:rFonts w:ascii="Arial" w:hAnsi="Arial"/>
        </w:rPr>
        <w:t xml:space="preserve"> around the culture of the organisation that you're involved in? And it's also about </w:t>
      </w:r>
      <w:r w:rsidR="00F602D3">
        <w:rPr>
          <w:rFonts w:ascii="Arial" w:hAnsi="Arial"/>
        </w:rPr>
        <w:t xml:space="preserve">how do you </w:t>
      </w:r>
      <w:r>
        <w:rPr>
          <w:rFonts w:ascii="Arial" w:hAnsi="Arial"/>
        </w:rPr>
        <w:t>monitor</w:t>
      </w:r>
      <w:r>
        <w:rPr>
          <w:rFonts w:ascii="Arial" w:hAnsi="Arial"/>
        </w:rPr>
        <w:t xml:space="preserve"> the work that you're </w:t>
      </w:r>
      <w:proofErr w:type="gramStart"/>
      <w:r>
        <w:rPr>
          <w:rFonts w:ascii="Arial" w:hAnsi="Arial"/>
        </w:rPr>
        <w:t>doing</w:t>
      </w:r>
      <w:r w:rsidR="00F602D3">
        <w:rPr>
          <w:rFonts w:ascii="Arial" w:hAnsi="Arial"/>
        </w:rPr>
        <w:t>?</w:t>
      </w:r>
      <w:proofErr w:type="gramEnd"/>
      <w:r>
        <w:rPr>
          <w:rFonts w:ascii="Arial" w:hAnsi="Arial"/>
        </w:rPr>
        <w:t xml:space="preserve"> </w:t>
      </w:r>
      <w:proofErr w:type="gramStart"/>
      <w:r>
        <w:rPr>
          <w:rFonts w:ascii="Arial" w:hAnsi="Arial"/>
        </w:rPr>
        <w:t>So</w:t>
      </w:r>
      <w:proofErr w:type="gramEnd"/>
      <w:r>
        <w:rPr>
          <w:rFonts w:ascii="Arial" w:hAnsi="Arial"/>
        </w:rPr>
        <w:t xml:space="preserve"> </w:t>
      </w:r>
      <w:r w:rsidR="00F602D3">
        <w:rPr>
          <w:rFonts w:ascii="Arial" w:hAnsi="Arial"/>
        </w:rPr>
        <w:t>at M</w:t>
      </w:r>
      <w:r>
        <w:rPr>
          <w:rFonts w:ascii="Arial" w:hAnsi="Arial"/>
        </w:rPr>
        <w:t xml:space="preserve">aking </w:t>
      </w:r>
      <w:r w:rsidR="00F602D3">
        <w:rPr>
          <w:rFonts w:ascii="Arial" w:hAnsi="Arial"/>
        </w:rPr>
        <w:t>Rights</w:t>
      </w:r>
      <w:r>
        <w:rPr>
          <w:rFonts w:ascii="Arial" w:hAnsi="Arial"/>
        </w:rPr>
        <w:t xml:space="preserve"> </w:t>
      </w:r>
      <w:r w:rsidR="00F602D3">
        <w:rPr>
          <w:rFonts w:ascii="Arial" w:hAnsi="Arial"/>
        </w:rPr>
        <w:t>R</w:t>
      </w:r>
      <w:r>
        <w:rPr>
          <w:rFonts w:ascii="Arial" w:hAnsi="Arial"/>
        </w:rPr>
        <w:t xml:space="preserve">eal, we've got </w:t>
      </w:r>
      <w:r w:rsidR="00F602D3">
        <w:rPr>
          <w:rFonts w:ascii="Arial" w:hAnsi="Arial"/>
        </w:rPr>
        <w:t xml:space="preserve">a </w:t>
      </w:r>
      <w:r>
        <w:rPr>
          <w:rFonts w:ascii="Arial" w:hAnsi="Arial"/>
        </w:rPr>
        <w:t xml:space="preserve">monitoring framework, which is aligned to the </w:t>
      </w:r>
      <w:r w:rsidR="00F602D3">
        <w:rPr>
          <w:rFonts w:ascii="Arial" w:hAnsi="Arial"/>
        </w:rPr>
        <w:t>PANEL</w:t>
      </w:r>
      <w:r>
        <w:rPr>
          <w:rFonts w:ascii="Arial" w:hAnsi="Arial"/>
        </w:rPr>
        <w:t xml:space="preserve"> principles,</w:t>
      </w:r>
      <w:r w:rsidR="00F602D3">
        <w:rPr>
          <w:rFonts w:ascii="Arial" w:hAnsi="Arial"/>
        </w:rPr>
        <w:t xml:space="preserve"> that’s probably a bit new in Scotland. But </w:t>
      </w:r>
      <w:r>
        <w:rPr>
          <w:rFonts w:ascii="Arial" w:hAnsi="Arial"/>
        </w:rPr>
        <w:t xml:space="preserve">how are we going to be accountable to the people that we serve? </w:t>
      </w:r>
      <w:r w:rsidR="00F602D3">
        <w:rPr>
          <w:rFonts w:ascii="Arial" w:hAnsi="Arial"/>
        </w:rPr>
        <w:t>That’</w:t>
      </w:r>
      <w:r>
        <w:rPr>
          <w:rFonts w:ascii="Arial" w:hAnsi="Arial"/>
        </w:rPr>
        <w:t xml:space="preserve">s a question that's kind of always </w:t>
      </w:r>
      <w:r>
        <w:rPr>
          <w:rFonts w:ascii="Arial" w:hAnsi="Arial"/>
        </w:rPr>
        <w:t xml:space="preserve">on </w:t>
      </w:r>
      <w:r>
        <w:rPr>
          <w:rFonts w:ascii="Arial" w:hAnsi="Arial"/>
        </w:rPr>
        <w:t xml:space="preserve">my mind. </w:t>
      </w:r>
    </w:p>
    <w:p w14:paraId="7E758FDD" w14:textId="77777777" w:rsidR="00F602D3" w:rsidRDefault="00F602D3">
      <w:pPr>
        <w:spacing w:after="0"/>
        <w:rPr>
          <w:rFonts w:ascii="Arial" w:hAnsi="Arial"/>
        </w:rPr>
      </w:pPr>
    </w:p>
    <w:p w14:paraId="7E400943" w14:textId="7C7D9F63" w:rsidR="003D3BD4" w:rsidRDefault="00D87815">
      <w:pPr>
        <w:spacing w:after="0"/>
      </w:pPr>
      <w:r>
        <w:rPr>
          <w:rFonts w:ascii="Arial" w:hAnsi="Arial"/>
        </w:rPr>
        <w:t>And then i</w:t>
      </w:r>
      <w:r>
        <w:rPr>
          <w:rFonts w:ascii="Arial" w:hAnsi="Arial"/>
        </w:rPr>
        <w:t>t's also like the processes that you have in your organisation</w:t>
      </w:r>
      <w:r w:rsidR="00F602D3">
        <w:rPr>
          <w:rFonts w:ascii="Arial" w:hAnsi="Arial"/>
        </w:rPr>
        <w:t xml:space="preserve">. </w:t>
      </w:r>
      <w:r>
        <w:rPr>
          <w:rFonts w:ascii="Arial" w:hAnsi="Arial"/>
        </w:rPr>
        <w:t xml:space="preserve">The staff terms and conditions, but it's also about </w:t>
      </w:r>
      <w:r w:rsidR="00F602D3">
        <w:rPr>
          <w:rFonts w:ascii="Arial" w:hAnsi="Arial"/>
        </w:rPr>
        <w:t>the processes an organisation has. And it’s</w:t>
      </w:r>
      <w:r>
        <w:rPr>
          <w:rFonts w:ascii="Arial" w:hAnsi="Arial"/>
        </w:rPr>
        <w:t xml:space="preserve"> a journey, it's about making sure to go to that. And if anybody gets it, like, tell me </w:t>
      </w:r>
      <w:r>
        <w:rPr>
          <w:rFonts w:ascii="Arial" w:hAnsi="Arial"/>
        </w:rPr>
        <w:t xml:space="preserve">how you </w:t>
      </w:r>
      <w:proofErr w:type="gramStart"/>
      <w:r>
        <w:rPr>
          <w:rFonts w:ascii="Arial" w:hAnsi="Arial"/>
        </w:rPr>
        <w:t>get</w:t>
      </w:r>
      <w:proofErr w:type="gramEnd"/>
      <w:r>
        <w:rPr>
          <w:rFonts w:ascii="Arial" w:hAnsi="Arial"/>
        </w:rPr>
        <w:t xml:space="preserve"> it, right, because it's something I want to learn</w:t>
      </w:r>
      <w:r w:rsidR="00980981">
        <w:t xml:space="preserve"> </w:t>
      </w:r>
      <w:r>
        <w:rPr>
          <w:rFonts w:ascii="Arial" w:hAnsi="Arial"/>
        </w:rPr>
        <w:t>as well.</w:t>
      </w:r>
    </w:p>
    <w:p w14:paraId="79B05A41" w14:textId="77777777" w:rsidR="003D3BD4" w:rsidRDefault="003D3BD4">
      <w:pPr>
        <w:spacing w:after="0"/>
      </w:pPr>
    </w:p>
    <w:p w14:paraId="350C8631" w14:textId="78BB76FC" w:rsidR="003D3BD4" w:rsidRDefault="00D87815">
      <w:pPr>
        <w:spacing w:after="0"/>
      </w:pPr>
      <w:r>
        <w:rPr>
          <w:rFonts w:ascii="Arial" w:hAnsi="Arial"/>
        </w:rPr>
        <w:t xml:space="preserve">Three big </w:t>
      </w:r>
      <w:r w:rsidR="00F602D3">
        <w:rPr>
          <w:rFonts w:ascii="Arial" w:hAnsi="Arial"/>
        </w:rPr>
        <w:t xml:space="preserve">things. Mhairi </w:t>
      </w:r>
      <w:r>
        <w:rPr>
          <w:rFonts w:ascii="Arial" w:hAnsi="Arial"/>
        </w:rPr>
        <w:t xml:space="preserve">asked me, </w:t>
      </w:r>
      <w:r w:rsidR="00F602D3">
        <w:rPr>
          <w:rFonts w:ascii="Arial" w:hAnsi="Arial"/>
        </w:rPr>
        <w:t>‘w</w:t>
      </w:r>
      <w:r>
        <w:rPr>
          <w:rFonts w:ascii="Arial" w:hAnsi="Arial"/>
        </w:rPr>
        <w:t>hat are the three big things that you'd actually s</w:t>
      </w:r>
      <w:r w:rsidR="00F602D3">
        <w:rPr>
          <w:rFonts w:ascii="Arial" w:hAnsi="Arial"/>
        </w:rPr>
        <w:t>ay</w:t>
      </w:r>
      <w:r>
        <w:rPr>
          <w:rFonts w:ascii="Arial" w:hAnsi="Arial"/>
        </w:rPr>
        <w:t xml:space="preserve"> around </w:t>
      </w:r>
      <w:r w:rsidR="00F602D3">
        <w:rPr>
          <w:rFonts w:ascii="Arial" w:hAnsi="Arial"/>
        </w:rPr>
        <w:t xml:space="preserve">it, </w:t>
      </w:r>
      <w:r>
        <w:rPr>
          <w:rFonts w:ascii="Arial" w:hAnsi="Arial"/>
        </w:rPr>
        <w:t xml:space="preserve">if you were thinking about </w:t>
      </w:r>
      <w:r w:rsidR="00F602D3">
        <w:rPr>
          <w:rFonts w:ascii="Arial" w:hAnsi="Arial"/>
        </w:rPr>
        <w:t>a rights-based</w:t>
      </w:r>
      <w:r>
        <w:rPr>
          <w:rFonts w:ascii="Arial" w:hAnsi="Arial"/>
        </w:rPr>
        <w:t xml:space="preserve"> approach?</w:t>
      </w:r>
      <w:r w:rsidR="00F602D3">
        <w:rPr>
          <w:rFonts w:ascii="Arial" w:hAnsi="Arial"/>
        </w:rPr>
        <w:t>’</w:t>
      </w:r>
      <w:r>
        <w:rPr>
          <w:rFonts w:ascii="Arial" w:hAnsi="Arial"/>
        </w:rPr>
        <w:t xml:space="preserve"> And the first one, I would </w:t>
      </w:r>
      <w:proofErr w:type="gramStart"/>
      <w:r>
        <w:rPr>
          <w:rFonts w:ascii="Arial" w:hAnsi="Arial"/>
        </w:rPr>
        <w:t>say</w:t>
      </w:r>
      <w:proofErr w:type="gramEnd"/>
      <w:r>
        <w:rPr>
          <w:rFonts w:ascii="Arial" w:hAnsi="Arial"/>
        </w:rPr>
        <w:t xml:space="preserve"> </w:t>
      </w:r>
      <w:r>
        <w:rPr>
          <w:rFonts w:ascii="Arial" w:hAnsi="Arial"/>
        </w:rPr>
        <w:t>is participation</w:t>
      </w:r>
      <w:r w:rsidR="00F602D3">
        <w:rPr>
          <w:rFonts w:ascii="Arial" w:hAnsi="Arial"/>
        </w:rPr>
        <w:t xml:space="preserve"> is central.</w:t>
      </w:r>
      <w:r>
        <w:rPr>
          <w:rFonts w:ascii="Arial" w:hAnsi="Arial"/>
        </w:rPr>
        <w:t xml:space="preserve"> </w:t>
      </w:r>
      <w:r w:rsidR="00F602D3">
        <w:rPr>
          <w:rFonts w:ascii="Arial" w:hAnsi="Arial"/>
        </w:rPr>
        <w:t xml:space="preserve">You </w:t>
      </w:r>
      <w:proofErr w:type="gramStart"/>
      <w:r w:rsidR="00F602D3">
        <w:rPr>
          <w:rFonts w:ascii="Arial" w:hAnsi="Arial"/>
        </w:rPr>
        <w:t>have to</w:t>
      </w:r>
      <w:proofErr w:type="gramEnd"/>
      <w:r w:rsidR="00F602D3">
        <w:rPr>
          <w:rFonts w:ascii="Arial" w:hAnsi="Arial"/>
        </w:rPr>
        <w:t xml:space="preserve"> get the people who you’re serving, </w:t>
      </w:r>
      <w:r>
        <w:rPr>
          <w:rFonts w:ascii="Arial" w:hAnsi="Arial"/>
        </w:rPr>
        <w:t>participa</w:t>
      </w:r>
      <w:r w:rsidR="00F602D3">
        <w:rPr>
          <w:rFonts w:ascii="Arial" w:hAnsi="Arial"/>
        </w:rPr>
        <w:t>ting,</w:t>
      </w:r>
      <w:r>
        <w:rPr>
          <w:rFonts w:ascii="Arial" w:hAnsi="Arial"/>
        </w:rPr>
        <w:t xml:space="preserve"> and they are absolutely central to whatever work you're doing </w:t>
      </w:r>
      <w:r w:rsidR="00F602D3">
        <w:rPr>
          <w:rFonts w:ascii="Arial" w:hAnsi="Arial"/>
        </w:rPr>
        <w:t>in the rights-based</w:t>
      </w:r>
      <w:r>
        <w:rPr>
          <w:rFonts w:ascii="Arial" w:hAnsi="Arial"/>
        </w:rPr>
        <w:t xml:space="preserve"> approach, whether you're a funder, whether </w:t>
      </w:r>
      <w:r>
        <w:rPr>
          <w:rFonts w:ascii="Arial" w:hAnsi="Arial"/>
        </w:rPr>
        <w:t>you</w:t>
      </w:r>
      <w:r>
        <w:rPr>
          <w:rFonts w:ascii="Arial" w:hAnsi="Arial"/>
        </w:rPr>
        <w:t xml:space="preserve"> work in the NHS, whether you work </w:t>
      </w:r>
      <w:r>
        <w:rPr>
          <w:rFonts w:ascii="Arial" w:hAnsi="Arial"/>
        </w:rPr>
        <w:t>in a volunteer organisation</w:t>
      </w:r>
      <w:r w:rsidR="00F602D3">
        <w:rPr>
          <w:rFonts w:ascii="Arial" w:hAnsi="Arial"/>
        </w:rPr>
        <w:t>,</w:t>
      </w:r>
      <w:r>
        <w:rPr>
          <w:rFonts w:ascii="Arial" w:hAnsi="Arial"/>
        </w:rPr>
        <w:t xml:space="preserve"> participation is first. And the second thing I would say, is think about power. Who's got the power? How do they use it? </w:t>
      </w:r>
      <w:r w:rsidR="00F602D3">
        <w:rPr>
          <w:rFonts w:ascii="Arial" w:hAnsi="Arial"/>
        </w:rPr>
        <w:t>Do they</w:t>
      </w:r>
      <w:r>
        <w:rPr>
          <w:rFonts w:ascii="Arial" w:hAnsi="Arial"/>
        </w:rPr>
        <w:t xml:space="preserve"> use it w</w:t>
      </w:r>
      <w:r>
        <w:rPr>
          <w:rFonts w:ascii="Arial" w:hAnsi="Arial"/>
        </w:rPr>
        <w:t>ell?</w:t>
      </w:r>
      <w:r>
        <w:rPr>
          <w:rFonts w:ascii="Arial" w:hAnsi="Arial"/>
        </w:rPr>
        <w:t xml:space="preserve"> Wh</w:t>
      </w:r>
      <w:r>
        <w:rPr>
          <w:rFonts w:ascii="Arial" w:hAnsi="Arial"/>
        </w:rPr>
        <w:t>en do they not use it</w:t>
      </w:r>
      <w:r>
        <w:rPr>
          <w:rFonts w:ascii="Arial" w:hAnsi="Arial"/>
        </w:rPr>
        <w:t xml:space="preserve"> w</w:t>
      </w:r>
      <w:r>
        <w:rPr>
          <w:rFonts w:ascii="Arial" w:hAnsi="Arial"/>
        </w:rPr>
        <w:t>ell?</w:t>
      </w:r>
      <w:r>
        <w:rPr>
          <w:rFonts w:ascii="Arial" w:hAnsi="Arial"/>
        </w:rPr>
        <w:t xml:space="preserve"> A</w:t>
      </w:r>
      <w:r>
        <w:rPr>
          <w:rFonts w:ascii="Arial" w:hAnsi="Arial"/>
        </w:rPr>
        <w:t>nd how do you use power yourself in the work that you</w:t>
      </w:r>
      <w:r>
        <w:rPr>
          <w:rFonts w:ascii="Arial" w:hAnsi="Arial"/>
        </w:rPr>
        <w:t>'re doing?</w:t>
      </w:r>
    </w:p>
    <w:p w14:paraId="3C84E20A" w14:textId="77777777" w:rsidR="003D3BD4" w:rsidRDefault="003D3BD4">
      <w:pPr>
        <w:spacing w:after="0"/>
      </w:pPr>
    </w:p>
    <w:p w14:paraId="2ADBCCD7" w14:textId="565ECD21" w:rsidR="003D3BD4" w:rsidRDefault="00D87815">
      <w:pPr>
        <w:spacing w:after="0"/>
      </w:pPr>
      <w:r>
        <w:rPr>
          <w:rFonts w:ascii="Arial" w:hAnsi="Arial"/>
        </w:rPr>
        <w:t xml:space="preserve">And the last thing, I </w:t>
      </w:r>
      <w:proofErr w:type="gramStart"/>
      <w:r>
        <w:rPr>
          <w:rFonts w:ascii="Arial" w:hAnsi="Arial"/>
        </w:rPr>
        <w:t>think</w:t>
      </w:r>
      <w:proofErr w:type="gramEnd"/>
      <w:r>
        <w:rPr>
          <w:rFonts w:ascii="Arial" w:hAnsi="Arial"/>
        </w:rPr>
        <w:t xml:space="preserve"> is about</w:t>
      </w:r>
      <w:r>
        <w:rPr>
          <w:rFonts w:ascii="Arial" w:hAnsi="Arial"/>
        </w:rPr>
        <w:t xml:space="preserve"> learning</w:t>
      </w:r>
      <w:r>
        <w:rPr>
          <w:rFonts w:ascii="Arial" w:hAnsi="Arial"/>
        </w:rPr>
        <w:t xml:space="preserve"> about rights.</w:t>
      </w:r>
      <w:r>
        <w:rPr>
          <w:rFonts w:ascii="Arial" w:hAnsi="Arial"/>
        </w:rPr>
        <w:t xml:space="preserve"> D</w:t>
      </w:r>
      <w:r>
        <w:rPr>
          <w:rFonts w:ascii="Arial" w:hAnsi="Arial"/>
        </w:rPr>
        <w:t xml:space="preserve">on't be </w:t>
      </w:r>
      <w:r>
        <w:rPr>
          <w:rFonts w:ascii="Arial" w:hAnsi="Arial"/>
        </w:rPr>
        <w:t>afraid of the language of rights. You know, don't be afraid of it, go for it. But really feel like you can have the power to shift</w:t>
      </w:r>
      <w:r>
        <w:rPr>
          <w:rFonts w:ascii="Arial" w:hAnsi="Arial"/>
        </w:rPr>
        <w:t xml:space="preserve"> and change things and keep that belie</w:t>
      </w:r>
      <w:r>
        <w:rPr>
          <w:rFonts w:ascii="Arial" w:hAnsi="Arial"/>
        </w:rPr>
        <w:t>f in your head. And I</w:t>
      </w:r>
      <w:r>
        <w:rPr>
          <w:rFonts w:ascii="Arial" w:hAnsi="Arial"/>
        </w:rPr>
        <w:t xml:space="preserve"> said I’ve got three, but I lied, I’ve got four. Four is </w:t>
      </w:r>
      <w:r>
        <w:rPr>
          <w:rFonts w:ascii="Arial" w:hAnsi="Arial"/>
        </w:rPr>
        <w:t xml:space="preserve">to think about your </w:t>
      </w:r>
      <w:proofErr w:type="spellStart"/>
      <w:r>
        <w:rPr>
          <w:rFonts w:ascii="Arial" w:hAnsi="Arial"/>
        </w:rPr>
        <w:t>organisational</w:t>
      </w:r>
      <w:proofErr w:type="spellEnd"/>
      <w:r>
        <w:rPr>
          <w:rFonts w:ascii="Arial" w:hAnsi="Arial"/>
        </w:rPr>
        <w:t xml:space="preserve"> culture as well. Who do you need to have on this bus with you? You're not alone. You've got a big group of people </w:t>
      </w:r>
      <w:proofErr w:type="gramStart"/>
      <w:r>
        <w:rPr>
          <w:rFonts w:ascii="Arial" w:hAnsi="Arial"/>
        </w:rPr>
        <w:t>here,</w:t>
      </w:r>
      <w:proofErr w:type="gramEnd"/>
      <w:r>
        <w:rPr>
          <w:rFonts w:ascii="Arial" w:hAnsi="Arial"/>
        </w:rPr>
        <w:t xml:space="preserve"> you’ve got a big group of people </w:t>
      </w:r>
      <w:r>
        <w:rPr>
          <w:rFonts w:ascii="Arial" w:hAnsi="Arial"/>
        </w:rPr>
        <w:t>online. T</w:t>
      </w:r>
      <w:r>
        <w:rPr>
          <w:rFonts w:ascii="Arial" w:hAnsi="Arial"/>
        </w:rPr>
        <w:t>here's a whole movement of people moving towards rights-based approaches</w:t>
      </w:r>
      <w:r>
        <w:rPr>
          <w:rFonts w:ascii="Arial" w:hAnsi="Arial"/>
        </w:rPr>
        <w:t xml:space="preserve"> in Scotland. </w:t>
      </w:r>
      <w:proofErr w:type="gramStart"/>
      <w:r>
        <w:rPr>
          <w:rFonts w:ascii="Arial" w:hAnsi="Arial"/>
        </w:rPr>
        <w:t>So</w:t>
      </w:r>
      <w:proofErr w:type="gramEnd"/>
      <w:r>
        <w:rPr>
          <w:rFonts w:ascii="Arial" w:hAnsi="Arial"/>
        </w:rPr>
        <w:t xml:space="preserve"> who do you need to</w:t>
      </w:r>
      <w:r>
        <w:rPr>
          <w:rFonts w:ascii="Arial" w:hAnsi="Arial"/>
        </w:rPr>
        <w:t xml:space="preserve"> have on that bus alongside you? Go and find them, phone them, have a chat, go for a cup of tea. B</w:t>
      </w:r>
      <w:r>
        <w:rPr>
          <w:rFonts w:ascii="Arial" w:hAnsi="Arial"/>
        </w:rPr>
        <w:t>ecause you're not alone.</w:t>
      </w:r>
    </w:p>
    <w:p w14:paraId="1E7B57E1" w14:textId="736E2194" w:rsidR="003D3BD4" w:rsidRDefault="00D87815">
      <w:pPr>
        <w:spacing w:after="0"/>
      </w:pPr>
      <w:r>
        <w:rPr>
          <w:rFonts w:ascii="Arial" w:hAnsi="Arial"/>
        </w:rPr>
        <w:t>Thanks for being here and thanks for</w:t>
      </w:r>
      <w:r>
        <w:rPr>
          <w:rFonts w:ascii="Arial" w:hAnsi="Arial"/>
        </w:rPr>
        <w:t xml:space="preserve"> having</w:t>
      </w:r>
      <w:r w:rsidR="00980981">
        <w:rPr>
          <w:rFonts w:ascii="Arial" w:hAnsi="Arial"/>
        </w:rPr>
        <w:t xml:space="preserve"> me</w:t>
      </w:r>
      <w:r>
        <w:rPr>
          <w:rFonts w:ascii="Arial" w:hAnsi="Arial"/>
        </w:rPr>
        <w:t>.</w:t>
      </w:r>
    </w:p>
    <w:p w14:paraId="7CE7175F" w14:textId="77777777" w:rsidR="003D3BD4" w:rsidRDefault="003D3BD4">
      <w:pPr>
        <w:spacing w:after="0"/>
      </w:pPr>
    </w:p>
    <w:p w14:paraId="48788009" w14:textId="303288EE" w:rsidR="003D3BD4" w:rsidRDefault="00980981">
      <w:pPr>
        <w:spacing w:after="0"/>
      </w:pPr>
      <w:r>
        <w:rPr>
          <w:rFonts w:ascii="Arial" w:hAnsi="Arial"/>
          <w:color w:val="5D7284"/>
        </w:rPr>
        <w:t>Outro</w:t>
      </w:r>
    </w:p>
    <w:p w14:paraId="51D4C218" w14:textId="1D92EDD4" w:rsidR="003D3BD4" w:rsidRDefault="00D87815">
      <w:pPr>
        <w:spacing w:after="0"/>
      </w:pPr>
      <w:r>
        <w:rPr>
          <w:rFonts w:ascii="Arial" w:hAnsi="Arial"/>
        </w:rPr>
        <w:t xml:space="preserve">Thank you for listening to the </w:t>
      </w:r>
      <w:r w:rsidR="00980981">
        <w:rPr>
          <w:rFonts w:ascii="Arial" w:hAnsi="Arial"/>
        </w:rPr>
        <w:t>H</w:t>
      </w:r>
      <w:r>
        <w:rPr>
          <w:rFonts w:ascii="Arial" w:hAnsi="Arial"/>
        </w:rPr>
        <w:t xml:space="preserve">uman </w:t>
      </w:r>
      <w:r w:rsidR="00980981">
        <w:rPr>
          <w:rFonts w:ascii="Arial" w:hAnsi="Arial"/>
        </w:rPr>
        <w:t>R</w:t>
      </w:r>
      <w:r>
        <w:rPr>
          <w:rFonts w:ascii="Arial" w:hAnsi="Arial"/>
        </w:rPr>
        <w:t>ights 2020s podcast. For more information about our work as Scotland</w:t>
      </w:r>
      <w:r w:rsidR="00980981">
        <w:rPr>
          <w:rFonts w:ascii="Arial" w:hAnsi="Arial"/>
        </w:rPr>
        <w:t>’s</w:t>
      </w:r>
      <w:r>
        <w:rPr>
          <w:rFonts w:ascii="Arial" w:hAnsi="Arial"/>
        </w:rPr>
        <w:t xml:space="preserve"> civil society network for the protection and promotion of human rights</w:t>
      </w:r>
      <w:r w:rsidR="00980981">
        <w:rPr>
          <w:rFonts w:ascii="Arial" w:hAnsi="Arial"/>
        </w:rPr>
        <w:t>,</w:t>
      </w:r>
      <w:r>
        <w:rPr>
          <w:rFonts w:ascii="Arial" w:hAnsi="Arial"/>
        </w:rPr>
        <w:t xml:space="preserve"> </w:t>
      </w:r>
      <w:r w:rsidR="00980981">
        <w:rPr>
          <w:rFonts w:ascii="Arial" w:hAnsi="Arial"/>
        </w:rPr>
        <w:t>p</w:t>
      </w:r>
      <w:r>
        <w:rPr>
          <w:rFonts w:ascii="Arial" w:hAnsi="Arial"/>
        </w:rPr>
        <w:t xml:space="preserve">lease visit our website at </w:t>
      </w:r>
      <w:hyperlink r:id="rId8" w:history="1">
        <w:r w:rsidR="00980981" w:rsidRPr="00A96F6E">
          <w:rPr>
            <w:rStyle w:val="Hyperlink"/>
            <w:rFonts w:ascii="Arial" w:hAnsi="Arial"/>
          </w:rPr>
          <w:t>www.hrcscotland.org</w:t>
        </w:r>
      </w:hyperlink>
      <w:r>
        <w:rPr>
          <w:rFonts w:ascii="Arial" w:hAnsi="Arial"/>
        </w:rPr>
        <w:t xml:space="preserve"> or follow us on Twitter </w:t>
      </w:r>
      <w:r w:rsidR="00980981">
        <w:rPr>
          <w:rFonts w:ascii="Arial" w:hAnsi="Arial"/>
        </w:rPr>
        <w:t>@</w:t>
      </w:r>
      <w:r>
        <w:rPr>
          <w:rFonts w:ascii="Arial" w:hAnsi="Arial"/>
        </w:rPr>
        <w:t>HRC</w:t>
      </w:r>
      <w:r>
        <w:rPr>
          <w:rFonts w:ascii="Arial" w:hAnsi="Arial"/>
        </w:rPr>
        <w:t>Scotland. Thank you</w:t>
      </w:r>
      <w:r w:rsidR="00980981">
        <w:rPr>
          <w:rFonts w:ascii="Arial" w:hAnsi="Arial"/>
        </w:rPr>
        <w:t>.</w:t>
      </w:r>
    </w:p>
    <w:sectPr w:rsidR="003D3BD4"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9B37" w14:textId="77777777" w:rsidR="00ED3244" w:rsidRDefault="00ED3244">
      <w:pPr>
        <w:spacing w:after="0" w:line="240" w:lineRule="auto"/>
      </w:pPr>
      <w:r>
        <w:separator/>
      </w:r>
    </w:p>
  </w:endnote>
  <w:endnote w:type="continuationSeparator" w:id="0">
    <w:p w14:paraId="61E79B52"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CB1921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33E447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4C7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F4BBA8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73F691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6BD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F0FA" w14:textId="77777777" w:rsidR="00ED3244" w:rsidRDefault="00ED3244">
      <w:pPr>
        <w:spacing w:after="0" w:line="240" w:lineRule="auto"/>
      </w:pPr>
      <w:r>
        <w:separator/>
      </w:r>
    </w:p>
  </w:footnote>
  <w:footnote w:type="continuationSeparator" w:id="0">
    <w:p w14:paraId="1EF543B4"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33E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DB1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2E8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14477062">
    <w:abstractNumId w:val="8"/>
  </w:num>
  <w:num w:numId="2" w16cid:durableId="452210796">
    <w:abstractNumId w:val="6"/>
  </w:num>
  <w:num w:numId="3" w16cid:durableId="1056275550">
    <w:abstractNumId w:val="5"/>
  </w:num>
  <w:num w:numId="4" w16cid:durableId="2117478218">
    <w:abstractNumId w:val="4"/>
  </w:num>
  <w:num w:numId="5" w16cid:durableId="1695501603">
    <w:abstractNumId w:val="7"/>
  </w:num>
  <w:num w:numId="6" w16cid:durableId="704720665">
    <w:abstractNumId w:val="3"/>
  </w:num>
  <w:num w:numId="7" w16cid:durableId="1968201313">
    <w:abstractNumId w:val="2"/>
  </w:num>
  <w:num w:numId="8" w16cid:durableId="1026979459">
    <w:abstractNumId w:val="1"/>
  </w:num>
  <w:num w:numId="9" w16cid:durableId="199552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3E27"/>
    <w:rsid w:val="001216B9"/>
    <w:rsid w:val="0015074B"/>
    <w:rsid w:val="0029639D"/>
    <w:rsid w:val="00326F90"/>
    <w:rsid w:val="003D3BD4"/>
    <w:rsid w:val="00426382"/>
    <w:rsid w:val="004706BB"/>
    <w:rsid w:val="004A641F"/>
    <w:rsid w:val="004B593C"/>
    <w:rsid w:val="006E2A8C"/>
    <w:rsid w:val="00733945"/>
    <w:rsid w:val="007749AF"/>
    <w:rsid w:val="00794EBC"/>
    <w:rsid w:val="00930F33"/>
    <w:rsid w:val="00980981"/>
    <w:rsid w:val="009C3AF0"/>
    <w:rsid w:val="00A12EE5"/>
    <w:rsid w:val="00AA1D8D"/>
    <w:rsid w:val="00B47730"/>
    <w:rsid w:val="00BA4C2B"/>
    <w:rsid w:val="00BD0140"/>
    <w:rsid w:val="00C24502"/>
    <w:rsid w:val="00CB0664"/>
    <w:rsid w:val="00D57E81"/>
    <w:rsid w:val="00D87815"/>
    <w:rsid w:val="00E63F57"/>
    <w:rsid w:val="00ED3244"/>
    <w:rsid w:val="00F602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B3B0B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otland.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8" ma:contentTypeDescription="Create a new document." ma:contentTypeScope="" ma:versionID="0c64f8bc690397d387e1d6dc81a6adfb">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b31996829d42ea3a863999c79993d2c7"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607E29AB-A731-4F4D-841F-9709364CC3DB}"/>
</file>

<file path=customXml/itemProps3.xml><?xml version="1.0" encoding="utf-8"?>
<ds:datastoreItem xmlns:ds="http://schemas.openxmlformats.org/officeDocument/2006/customXml" ds:itemID="{69E25E7F-42A0-49FB-B297-12F55C05643E}"/>
</file>

<file path=customXml/itemProps4.xml><?xml version="1.0" encoding="utf-8"?>
<ds:datastoreItem xmlns:ds="http://schemas.openxmlformats.org/officeDocument/2006/customXml" ds:itemID="{A8E1067C-F1E7-49C3-83D5-505DD6AF8A53}"/>
</file>

<file path=docProps/app.xml><?xml version="1.0" encoding="utf-8"?>
<Properties xmlns="http://schemas.openxmlformats.org/officeDocument/2006/extended-properties" xmlns:vt="http://schemas.openxmlformats.org/officeDocument/2006/docPropsVTypes">
  <Template>Normal</Template>
  <TotalTime>4</TotalTime>
  <Pages>4</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Rebecca Ferguson-Grant</cp:lastModifiedBy>
  <cp:revision>2</cp:revision>
  <dcterms:created xsi:type="dcterms:W3CDTF">2023-07-18T11:49:00Z</dcterms:created>
  <dcterms:modified xsi:type="dcterms:W3CDTF">2023-07-18T11:49:00Z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