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1D2BA" w14:textId="77777777" w:rsidR="00930F33" w:rsidRDefault="00930F33">
      <w:pPr>
        <w:spacing w:after="0"/>
        <w:rPr>
          <w:lang w:eastAsia="zh-CN"/>
        </w:rPr>
      </w:pPr>
    </w:p>
    <w:p w14:paraId="286DEEA8" w14:textId="3D4732E8" w:rsidR="004860BE" w:rsidRDefault="00194775">
      <w:r>
        <w:rPr>
          <w:rFonts w:ascii="Arial" w:hAnsi="Arial"/>
          <w:sz w:val="48"/>
        </w:rPr>
        <w:t>Right to Cultural Life 06-03-23</w:t>
      </w:r>
    </w:p>
    <w:p w14:paraId="331B4D36" w14:textId="77777777" w:rsidR="004860BE" w:rsidRDefault="004860BE">
      <w:pPr>
        <w:spacing w:after="0"/>
      </w:pPr>
    </w:p>
    <w:p w14:paraId="396DD421" w14:textId="3B9933F9" w:rsidR="004860BE" w:rsidRDefault="00FB7FC3">
      <w:pPr>
        <w:spacing w:after="0"/>
      </w:pPr>
      <w:r>
        <w:rPr>
          <w:rFonts w:ascii="Arial" w:hAnsi="Arial"/>
          <w:color w:val="5D7284"/>
        </w:rPr>
        <w:t>INTRODUCTION</w:t>
      </w:r>
    </w:p>
    <w:p w14:paraId="456FC2B7" w14:textId="39592557" w:rsidR="004860BE" w:rsidRDefault="00194775">
      <w:pPr>
        <w:spacing w:after="0"/>
      </w:pPr>
      <w:r>
        <w:rPr>
          <w:rFonts w:ascii="Arial" w:hAnsi="Arial"/>
        </w:rPr>
        <w:t xml:space="preserve">Welcome to </w:t>
      </w:r>
      <w:r w:rsidR="00FB7FC3">
        <w:rPr>
          <w:rFonts w:ascii="Arial" w:hAnsi="Arial"/>
        </w:rPr>
        <w:t>H</w:t>
      </w:r>
      <w:r>
        <w:rPr>
          <w:rFonts w:ascii="Arial" w:hAnsi="Arial"/>
        </w:rPr>
        <w:t xml:space="preserve">uman </w:t>
      </w:r>
      <w:r w:rsidR="00FB7FC3">
        <w:rPr>
          <w:rFonts w:ascii="Arial" w:hAnsi="Arial"/>
        </w:rPr>
        <w:t>R</w:t>
      </w:r>
      <w:r>
        <w:rPr>
          <w:rFonts w:ascii="Arial" w:hAnsi="Arial"/>
        </w:rPr>
        <w:t>ights 2020s</w:t>
      </w:r>
      <w:r w:rsidR="00FB7FC3">
        <w:rPr>
          <w:rFonts w:ascii="Arial" w:hAnsi="Arial"/>
        </w:rPr>
        <w:t>.</w:t>
      </w:r>
      <w:r>
        <w:rPr>
          <w:rFonts w:ascii="Arial" w:hAnsi="Arial"/>
        </w:rPr>
        <w:t xml:space="preserve"> This episode is a recording of a speech by Alexandra</w:t>
      </w:r>
      <w:r w:rsidR="00FB7FC3">
        <w:rPr>
          <w:rFonts w:ascii="Arial" w:hAnsi="Arial"/>
        </w:rPr>
        <w:t xml:space="preserve"> </w:t>
      </w:r>
      <w:proofErr w:type="spellStart"/>
      <w:r w:rsidR="00FB7FC3">
        <w:rPr>
          <w:rFonts w:ascii="Arial" w:hAnsi="Arial"/>
        </w:rPr>
        <w:t>Xanthaki</w:t>
      </w:r>
      <w:proofErr w:type="spellEnd"/>
      <w:r w:rsidR="00FB7FC3">
        <w:rPr>
          <w:rFonts w:ascii="Arial" w:hAnsi="Arial"/>
        </w:rPr>
        <w:t>,</w:t>
      </w:r>
      <w:r>
        <w:rPr>
          <w:rFonts w:ascii="Arial" w:hAnsi="Arial"/>
        </w:rPr>
        <w:t xml:space="preserve"> </w:t>
      </w:r>
      <w:r>
        <w:rPr>
          <w:rFonts w:ascii="Arial" w:hAnsi="Arial"/>
        </w:rPr>
        <w:t>the United Nations Special Rapporteur in the field of cultural rights</w:t>
      </w:r>
      <w:r w:rsidR="00FB7FC3">
        <w:rPr>
          <w:rFonts w:ascii="Arial" w:hAnsi="Arial"/>
        </w:rPr>
        <w:t>.</w:t>
      </w:r>
      <w:r>
        <w:rPr>
          <w:rFonts w:ascii="Arial" w:hAnsi="Arial"/>
        </w:rPr>
        <w:t xml:space="preserve"> </w:t>
      </w:r>
      <w:r w:rsidR="00FB7FC3">
        <w:rPr>
          <w:rFonts w:ascii="Arial" w:hAnsi="Arial"/>
        </w:rPr>
        <w:t>S</w:t>
      </w:r>
      <w:r>
        <w:rPr>
          <w:rFonts w:ascii="Arial" w:hAnsi="Arial"/>
        </w:rPr>
        <w:t>he</w:t>
      </w:r>
      <w:r>
        <w:rPr>
          <w:rFonts w:ascii="Arial" w:hAnsi="Arial"/>
        </w:rPr>
        <w:t xml:space="preserve"> spoke at our event, </w:t>
      </w:r>
      <w:r w:rsidR="00FB7FC3">
        <w:rPr>
          <w:rFonts w:ascii="Arial" w:hAnsi="Arial"/>
        </w:rPr>
        <w:t>‘T</w:t>
      </w:r>
      <w:r>
        <w:rPr>
          <w:rFonts w:ascii="Arial" w:hAnsi="Arial"/>
        </w:rPr>
        <w:t xml:space="preserve">he </w:t>
      </w:r>
      <w:r w:rsidR="00FB7FC3">
        <w:rPr>
          <w:rFonts w:ascii="Arial" w:hAnsi="Arial"/>
        </w:rPr>
        <w:t>H</w:t>
      </w:r>
      <w:r>
        <w:rPr>
          <w:rFonts w:ascii="Arial" w:hAnsi="Arial"/>
        </w:rPr>
        <w:t xml:space="preserve">uman </w:t>
      </w:r>
      <w:r w:rsidR="00FB7FC3">
        <w:rPr>
          <w:rFonts w:ascii="Arial" w:hAnsi="Arial"/>
        </w:rPr>
        <w:t>R</w:t>
      </w:r>
      <w:r>
        <w:rPr>
          <w:rFonts w:ascii="Arial" w:hAnsi="Arial"/>
        </w:rPr>
        <w:t xml:space="preserve">ight to </w:t>
      </w:r>
      <w:r w:rsidR="00FB7FC3">
        <w:rPr>
          <w:rFonts w:ascii="Arial" w:hAnsi="Arial"/>
        </w:rPr>
        <w:t>C</w:t>
      </w:r>
      <w:r>
        <w:rPr>
          <w:rFonts w:ascii="Arial" w:hAnsi="Arial"/>
        </w:rPr>
        <w:t xml:space="preserve">ultural </w:t>
      </w:r>
      <w:r w:rsidR="00FB7FC3">
        <w:rPr>
          <w:rFonts w:ascii="Arial" w:hAnsi="Arial"/>
        </w:rPr>
        <w:t>L</w:t>
      </w:r>
      <w:r>
        <w:rPr>
          <w:rFonts w:ascii="Arial" w:hAnsi="Arial"/>
        </w:rPr>
        <w:t>ife in Scotland</w:t>
      </w:r>
      <w:r w:rsidR="00FB7FC3">
        <w:rPr>
          <w:rFonts w:ascii="Arial" w:hAnsi="Arial"/>
        </w:rPr>
        <w:t>:</w:t>
      </w:r>
      <w:r>
        <w:rPr>
          <w:rFonts w:ascii="Arial" w:hAnsi="Arial"/>
        </w:rPr>
        <w:t xml:space="preserve"> </w:t>
      </w:r>
      <w:r w:rsidR="00FB7FC3">
        <w:rPr>
          <w:rFonts w:ascii="Arial" w:hAnsi="Arial"/>
        </w:rPr>
        <w:t>P</w:t>
      </w:r>
      <w:r>
        <w:rPr>
          <w:rFonts w:ascii="Arial" w:hAnsi="Arial"/>
        </w:rPr>
        <w:t>lan</w:t>
      </w:r>
      <w:r w:rsidR="00FB7FC3">
        <w:rPr>
          <w:rFonts w:ascii="Arial" w:hAnsi="Arial"/>
        </w:rPr>
        <w:t>s,</w:t>
      </w:r>
      <w:r>
        <w:rPr>
          <w:rFonts w:ascii="Arial" w:hAnsi="Arial"/>
        </w:rPr>
        <w:t xml:space="preserve"> </w:t>
      </w:r>
      <w:r w:rsidR="00FB7FC3">
        <w:rPr>
          <w:rFonts w:ascii="Arial" w:hAnsi="Arial"/>
        </w:rPr>
        <w:t>C</w:t>
      </w:r>
      <w:r>
        <w:rPr>
          <w:rFonts w:ascii="Arial" w:hAnsi="Arial"/>
        </w:rPr>
        <w:t xml:space="preserve">hallenges and </w:t>
      </w:r>
      <w:r w:rsidR="00FB7FC3">
        <w:rPr>
          <w:rFonts w:ascii="Arial" w:hAnsi="Arial"/>
        </w:rPr>
        <w:t>I</w:t>
      </w:r>
      <w:r>
        <w:rPr>
          <w:rFonts w:ascii="Arial" w:hAnsi="Arial"/>
        </w:rPr>
        <w:t>mpact</w:t>
      </w:r>
      <w:r w:rsidR="00FB7FC3">
        <w:rPr>
          <w:rFonts w:ascii="Arial" w:hAnsi="Arial"/>
        </w:rPr>
        <w:t>’</w:t>
      </w:r>
      <w:r>
        <w:rPr>
          <w:rFonts w:ascii="Arial" w:hAnsi="Arial"/>
        </w:rPr>
        <w:t xml:space="preserve"> on Monday, the sixth of March 202</w:t>
      </w:r>
      <w:r w:rsidR="00FB7FC3">
        <w:rPr>
          <w:rFonts w:ascii="Arial" w:hAnsi="Arial"/>
        </w:rPr>
        <w:t>3</w:t>
      </w:r>
      <w:r>
        <w:rPr>
          <w:rFonts w:ascii="Arial" w:hAnsi="Arial"/>
        </w:rPr>
        <w:t>. We hope you enjoy this episode.</w:t>
      </w:r>
    </w:p>
    <w:p w14:paraId="6B8DC051" w14:textId="77777777" w:rsidR="004860BE" w:rsidRDefault="004860BE">
      <w:pPr>
        <w:spacing w:after="0"/>
      </w:pPr>
    </w:p>
    <w:p w14:paraId="3817DB76" w14:textId="68EE31C6" w:rsidR="004860BE" w:rsidRDefault="00FB7FC3">
      <w:pPr>
        <w:spacing w:after="0"/>
      </w:pPr>
      <w:proofErr w:type="spellStart"/>
      <w:r>
        <w:rPr>
          <w:rFonts w:ascii="Arial" w:hAnsi="Arial"/>
          <w:color w:val="5D7284"/>
        </w:rPr>
        <w:t>Mhairi</w:t>
      </w:r>
      <w:proofErr w:type="spellEnd"/>
      <w:r>
        <w:rPr>
          <w:rFonts w:ascii="Arial" w:hAnsi="Arial"/>
          <w:color w:val="5D7284"/>
        </w:rPr>
        <w:t xml:space="preserve"> Snowden, Director</w:t>
      </w:r>
    </w:p>
    <w:p w14:paraId="064B1769" w14:textId="44F4A25C" w:rsidR="004860BE" w:rsidRDefault="00FB7FC3">
      <w:pPr>
        <w:spacing w:after="0"/>
      </w:pPr>
      <w:r>
        <w:rPr>
          <w:rFonts w:ascii="Arial" w:hAnsi="Arial"/>
        </w:rPr>
        <w:t xml:space="preserve">So, </w:t>
      </w:r>
      <w:r w:rsidR="00194775">
        <w:rPr>
          <w:rFonts w:ascii="Arial" w:hAnsi="Arial"/>
        </w:rPr>
        <w:t>without further ado, we are delighted to welcome Alexandra</w:t>
      </w:r>
      <w:r>
        <w:rPr>
          <w:rFonts w:ascii="Arial" w:hAnsi="Arial"/>
        </w:rPr>
        <w:t xml:space="preserve"> </w:t>
      </w:r>
      <w:proofErr w:type="spellStart"/>
      <w:r>
        <w:rPr>
          <w:rFonts w:ascii="Arial" w:hAnsi="Arial"/>
        </w:rPr>
        <w:t>Xanthaki</w:t>
      </w:r>
      <w:proofErr w:type="spellEnd"/>
      <w:r>
        <w:rPr>
          <w:rFonts w:ascii="Arial" w:hAnsi="Arial"/>
        </w:rPr>
        <w:t>,</w:t>
      </w:r>
      <w:r w:rsidR="00194775">
        <w:rPr>
          <w:rFonts w:ascii="Arial" w:hAnsi="Arial"/>
        </w:rPr>
        <w:t xml:space="preserve"> who </w:t>
      </w:r>
      <w:r w:rsidR="00194775">
        <w:rPr>
          <w:rFonts w:ascii="Arial" w:hAnsi="Arial"/>
        </w:rPr>
        <w:t xml:space="preserve">is </w:t>
      </w:r>
      <w:proofErr w:type="gramStart"/>
      <w:r w:rsidR="00194775">
        <w:rPr>
          <w:rFonts w:ascii="Arial" w:hAnsi="Arial"/>
        </w:rPr>
        <w:t>UN</w:t>
      </w:r>
      <w:proofErr w:type="gramEnd"/>
      <w:r w:rsidR="00194775">
        <w:rPr>
          <w:rFonts w:ascii="Arial" w:hAnsi="Arial"/>
        </w:rPr>
        <w:t xml:space="preserve"> Special Rapporteur on the Right to cultural life. Alexandra is </w:t>
      </w:r>
      <w:r w:rsidR="0004234C">
        <w:rPr>
          <w:rFonts w:ascii="Arial" w:hAnsi="Arial"/>
        </w:rPr>
        <w:t>P</w:t>
      </w:r>
      <w:r w:rsidR="00194775">
        <w:rPr>
          <w:rFonts w:ascii="Arial" w:hAnsi="Arial"/>
        </w:rPr>
        <w:t xml:space="preserve">rofessor of </w:t>
      </w:r>
      <w:r w:rsidR="0004234C">
        <w:rPr>
          <w:rFonts w:ascii="Arial" w:hAnsi="Arial"/>
        </w:rPr>
        <w:t>L</w:t>
      </w:r>
      <w:r w:rsidR="00194775">
        <w:rPr>
          <w:rFonts w:ascii="Arial" w:hAnsi="Arial"/>
        </w:rPr>
        <w:t>aws at Brunel University in London, and is a leading expert in the whole area of cultural rights and indigenous rights in international law</w:t>
      </w:r>
      <w:r w:rsidR="0004234C">
        <w:rPr>
          <w:rFonts w:ascii="Arial" w:hAnsi="Arial"/>
        </w:rPr>
        <w:t>.</w:t>
      </w:r>
      <w:r w:rsidR="00194775">
        <w:rPr>
          <w:rFonts w:ascii="Arial" w:hAnsi="Arial"/>
        </w:rPr>
        <w:t xml:space="preserve"> </w:t>
      </w:r>
      <w:r w:rsidR="0004234C">
        <w:rPr>
          <w:rFonts w:ascii="Arial" w:hAnsi="Arial"/>
        </w:rPr>
        <w:t>I’d</w:t>
      </w:r>
      <w:r w:rsidR="00194775">
        <w:rPr>
          <w:rFonts w:ascii="Arial" w:hAnsi="Arial"/>
        </w:rPr>
        <w:t xml:space="preserve"> a quick list of publications a</w:t>
      </w:r>
      <w:r w:rsidR="00194775">
        <w:rPr>
          <w:rFonts w:ascii="Arial" w:hAnsi="Arial"/>
        </w:rPr>
        <w:t xml:space="preserve">nd articles that Alexandra has written and contributed to, and it is </w:t>
      </w:r>
      <w:proofErr w:type="gramStart"/>
      <w:r w:rsidR="00194775">
        <w:rPr>
          <w:rFonts w:ascii="Arial" w:hAnsi="Arial"/>
        </w:rPr>
        <w:t>really impressive</w:t>
      </w:r>
      <w:proofErr w:type="gramEnd"/>
      <w:r w:rsidR="00194775">
        <w:rPr>
          <w:rFonts w:ascii="Arial" w:hAnsi="Arial"/>
        </w:rPr>
        <w:t xml:space="preserve">. </w:t>
      </w:r>
      <w:proofErr w:type="gramStart"/>
      <w:r w:rsidR="00194775">
        <w:rPr>
          <w:rFonts w:ascii="Arial" w:hAnsi="Arial"/>
        </w:rPr>
        <w:t>So</w:t>
      </w:r>
      <w:proofErr w:type="gramEnd"/>
      <w:r w:rsidR="00194775">
        <w:rPr>
          <w:rFonts w:ascii="Arial" w:hAnsi="Arial"/>
        </w:rPr>
        <w:t xml:space="preserve"> it's so helpful as we start to look at this whole area in Scotland, </w:t>
      </w:r>
      <w:r w:rsidR="00194775">
        <w:rPr>
          <w:rFonts w:ascii="Arial" w:hAnsi="Arial"/>
        </w:rPr>
        <w:t xml:space="preserve">to have Alexandra's input and wisdom and insights around this whole area. </w:t>
      </w:r>
      <w:proofErr w:type="gramStart"/>
      <w:r w:rsidR="00194775">
        <w:rPr>
          <w:rFonts w:ascii="Arial" w:hAnsi="Arial"/>
        </w:rPr>
        <w:t>So</w:t>
      </w:r>
      <w:proofErr w:type="gramEnd"/>
      <w:r w:rsidR="00194775">
        <w:rPr>
          <w:rFonts w:ascii="Arial" w:hAnsi="Arial"/>
        </w:rPr>
        <w:t xml:space="preserve"> Alexandra </w:t>
      </w:r>
      <w:r w:rsidR="0004234C">
        <w:rPr>
          <w:rFonts w:ascii="Arial" w:hAnsi="Arial"/>
        </w:rPr>
        <w:t>can I</w:t>
      </w:r>
      <w:r w:rsidR="00194775">
        <w:rPr>
          <w:rFonts w:ascii="Arial" w:hAnsi="Arial"/>
        </w:rPr>
        <w:t xml:space="preserve"> welcome</w:t>
      </w:r>
      <w:r w:rsidR="00194775">
        <w:rPr>
          <w:rFonts w:ascii="Arial" w:hAnsi="Arial"/>
        </w:rPr>
        <w:t xml:space="preserve"> you </w:t>
      </w:r>
      <w:r w:rsidR="00194775">
        <w:rPr>
          <w:rFonts w:ascii="Arial" w:hAnsi="Arial"/>
        </w:rPr>
        <w:t>now, to speak</w:t>
      </w:r>
      <w:r w:rsidR="0004234C">
        <w:rPr>
          <w:rFonts w:ascii="Arial" w:hAnsi="Arial"/>
        </w:rPr>
        <w:t>.</w:t>
      </w:r>
    </w:p>
    <w:p w14:paraId="373C236D" w14:textId="60C2450B" w:rsidR="004860BE" w:rsidRDefault="004860BE">
      <w:pPr>
        <w:spacing w:after="0"/>
      </w:pPr>
    </w:p>
    <w:p w14:paraId="17DFB135" w14:textId="4FF25CE6" w:rsidR="0004234C" w:rsidRDefault="0004234C">
      <w:pPr>
        <w:spacing w:after="0"/>
      </w:pPr>
      <w:r>
        <w:t xml:space="preserve">Alexandra </w:t>
      </w:r>
      <w:proofErr w:type="spellStart"/>
      <w:r>
        <w:t>Xanthaki</w:t>
      </w:r>
      <w:proofErr w:type="spellEnd"/>
    </w:p>
    <w:p w14:paraId="5E36C286" w14:textId="77777777" w:rsidR="000C480D" w:rsidRDefault="0004234C">
      <w:pPr>
        <w:spacing w:after="0"/>
        <w:rPr>
          <w:rFonts w:ascii="Arial" w:hAnsi="Arial"/>
        </w:rPr>
      </w:pPr>
      <w:r>
        <w:rPr>
          <w:rFonts w:ascii="Arial" w:hAnsi="Arial"/>
        </w:rPr>
        <w:t>G</w:t>
      </w:r>
      <w:r w:rsidR="00194775">
        <w:rPr>
          <w:rFonts w:ascii="Arial" w:hAnsi="Arial"/>
        </w:rPr>
        <w:t xml:space="preserve">ood morning, and a huge thanks for inviting me, I'm really excited about this process, and I want to learn more, but I also want to learn more about cultural rights in Scotland. </w:t>
      </w:r>
      <w:proofErr w:type="gramStart"/>
      <w:r w:rsidR="00194775">
        <w:rPr>
          <w:rFonts w:ascii="Arial" w:hAnsi="Arial"/>
        </w:rPr>
        <w:t>So</w:t>
      </w:r>
      <w:proofErr w:type="gramEnd"/>
      <w:r w:rsidR="00194775">
        <w:rPr>
          <w:rFonts w:ascii="Arial" w:hAnsi="Arial"/>
        </w:rPr>
        <w:t xml:space="preserve"> it is really significant that Scotla</w:t>
      </w:r>
      <w:r w:rsidR="00194775">
        <w:rPr>
          <w:rFonts w:ascii="Arial" w:hAnsi="Arial"/>
        </w:rPr>
        <w:t xml:space="preserve">nd is thinking of </w:t>
      </w:r>
      <w:proofErr w:type="spellStart"/>
      <w:r w:rsidR="00194775">
        <w:rPr>
          <w:rFonts w:ascii="Arial" w:hAnsi="Arial"/>
        </w:rPr>
        <w:t>recognising</w:t>
      </w:r>
      <w:proofErr w:type="spellEnd"/>
      <w:r w:rsidR="00194775">
        <w:rPr>
          <w:rFonts w:ascii="Arial" w:hAnsi="Arial"/>
        </w:rPr>
        <w:t xml:space="preserve"> the right to culture</w:t>
      </w:r>
      <w:r w:rsidR="000C480D">
        <w:rPr>
          <w:rFonts w:ascii="Arial" w:hAnsi="Arial"/>
        </w:rPr>
        <w:t>.</w:t>
      </w:r>
      <w:r w:rsidR="00194775">
        <w:rPr>
          <w:rFonts w:ascii="Arial" w:hAnsi="Arial"/>
        </w:rPr>
        <w:t xml:space="preserve"> </w:t>
      </w:r>
      <w:r w:rsidR="000C480D">
        <w:rPr>
          <w:rFonts w:ascii="Arial" w:hAnsi="Arial"/>
        </w:rPr>
        <w:t>T</w:t>
      </w:r>
      <w:r w:rsidR="00194775">
        <w:rPr>
          <w:rFonts w:ascii="Arial" w:hAnsi="Arial"/>
        </w:rPr>
        <w:t xml:space="preserve">his is something that we can see a trend around the world, Latin American states often have the right to culture </w:t>
      </w:r>
      <w:proofErr w:type="spellStart"/>
      <w:r w:rsidR="00194775">
        <w:rPr>
          <w:rFonts w:ascii="Arial" w:hAnsi="Arial"/>
        </w:rPr>
        <w:t>recognised</w:t>
      </w:r>
      <w:proofErr w:type="spellEnd"/>
      <w:r w:rsidR="00194775">
        <w:rPr>
          <w:rFonts w:ascii="Arial" w:hAnsi="Arial"/>
        </w:rPr>
        <w:t xml:space="preserve"> in their constitution. However, </w:t>
      </w:r>
      <w:proofErr w:type="gramStart"/>
      <w:r w:rsidR="00194775">
        <w:rPr>
          <w:rFonts w:ascii="Arial" w:hAnsi="Arial"/>
        </w:rPr>
        <w:t>other</w:t>
      </w:r>
      <w:proofErr w:type="gramEnd"/>
      <w:r w:rsidR="00194775">
        <w:rPr>
          <w:rFonts w:ascii="Arial" w:hAnsi="Arial"/>
        </w:rPr>
        <w:t xml:space="preserve"> states and especially European states, we</w:t>
      </w:r>
      <w:r w:rsidR="00194775">
        <w:rPr>
          <w:rFonts w:ascii="Arial" w:hAnsi="Arial"/>
        </w:rPr>
        <w:t xml:space="preserve"> see that they're not there yet. So, for my mandate, it is delightful that there is </w:t>
      </w:r>
      <w:r w:rsidR="00194775">
        <w:rPr>
          <w:rFonts w:ascii="Arial" w:hAnsi="Arial"/>
        </w:rPr>
        <w:t xml:space="preserve">something in the </w:t>
      </w:r>
      <w:proofErr w:type="gramStart"/>
      <w:r w:rsidR="00194775">
        <w:rPr>
          <w:rFonts w:ascii="Arial" w:hAnsi="Arial"/>
        </w:rPr>
        <w:t>cards for</w:t>
      </w:r>
      <w:proofErr w:type="gramEnd"/>
      <w:r w:rsidR="00194775">
        <w:rPr>
          <w:rFonts w:ascii="Arial" w:hAnsi="Arial"/>
        </w:rPr>
        <w:t xml:space="preserve"> to </w:t>
      </w:r>
      <w:proofErr w:type="spellStart"/>
      <w:r w:rsidR="00194775">
        <w:rPr>
          <w:rFonts w:ascii="Arial" w:hAnsi="Arial"/>
        </w:rPr>
        <w:t>recognise</w:t>
      </w:r>
      <w:proofErr w:type="spellEnd"/>
      <w:r w:rsidR="00194775">
        <w:rPr>
          <w:rFonts w:ascii="Arial" w:hAnsi="Arial"/>
        </w:rPr>
        <w:t xml:space="preserve"> such a right</w:t>
      </w:r>
      <w:r w:rsidR="000C480D">
        <w:rPr>
          <w:rFonts w:ascii="Arial" w:hAnsi="Arial"/>
        </w:rPr>
        <w:t>.</w:t>
      </w:r>
      <w:r w:rsidR="00194775">
        <w:rPr>
          <w:rFonts w:ascii="Arial" w:hAnsi="Arial"/>
        </w:rPr>
        <w:t xml:space="preserve"> </w:t>
      </w:r>
    </w:p>
    <w:p w14:paraId="7EF0F8FC" w14:textId="77777777" w:rsidR="000C480D" w:rsidRDefault="000C480D">
      <w:pPr>
        <w:spacing w:after="0"/>
        <w:rPr>
          <w:rFonts w:ascii="Arial" w:hAnsi="Arial"/>
        </w:rPr>
      </w:pPr>
    </w:p>
    <w:p w14:paraId="32E42170" w14:textId="77777777" w:rsidR="000C480D" w:rsidRDefault="000C480D">
      <w:pPr>
        <w:spacing w:after="0"/>
        <w:rPr>
          <w:rFonts w:ascii="Arial" w:hAnsi="Arial"/>
        </w:rPr>
      </w:pPr>
      <w:r>
        <w:rPr>
          <w:rFonts w:ascii="Arial" w:hAnsi="Arial"/>
        </w:rPr>
        <w:t>T</w:t>
      </w:r>
      <w:r w:rsidR="00194775">
        <w:rPr>
          <w:rFonts w:ascii="Arial" w:hAnsi="Arial"/>
        </w:rPr>
        <w:t xml:space="preserve">he right culture or the right to participate in </w:t>
      </w:r>
      <w:r w:rsidR="00194775">
        <w:rPr>
          <w:rFonts w:ascii="Arial" w:hAnsi="Arial"/>
        </w:rPr>
        <w:t>cultural life is very much linked to identity</w:t>
      </w:r>
      <w:r>
        <w:rPr>
          <w:rFonts w:ascii="Arial" w:hAnsi="Arial"/>
        </w:rPr>
        <w:t>.</w:t>
      </w:r>
      <w:r w:rsidR="00194775">
        <w:rPr>
          <w:rFonts w:ascii="Arial" w:hAnsi="Arial"/>
        </w:rPr>
        <w:t xml:space="preserve"> </w:t>
      </w:r>
      <w:r>
        <w:rPr>
          <w:rFonts w:ascii="Arial" w:hAnsi="Arial"/>
        </w:rPr>
        <w:t>I</w:t>
      </w:r>
      <w:r w:rsidR="00194775">
        <w:rPr>
          <w:rFonts w:ascii="Arial" w:hAnsi="Arial"/>
        </w:rPr>
        <w:t>t is very much</w:t>
      </w:r>
      <w:r w:rsidR="00194775">
        <w:rPr>
          <w:rFonts w:ascii="Arial" w:hAnsi="Arial"/>
        </w:rPr>
        <w:t xml:space="preserve"> </w:t>
      </w:r>
      <w:r w:rsidR="00194775">
        <w:rPr>
          <w:rFonts w:ascii="Arial" w:hAnsi="Arial"/>
        </w:rPr>
        <w:t>linked to the right to one's own vision about one's future</w:t>
      </w:r>
      <w:r>
        <w:rPr>
          <w:rFonts w:ascii="Arial" w:hAnsi="Arial"/>
        </w:rPr>
        <w:t>.</w:t>
      </w:r>
      <w:r w:rsidR="00194775">
        <w:rPr>
          <w:rFonts w:ascii="Arial" w:hAnsi="Arial"/>
        </w:rPr>
        <w:t xml:space="preserve"> </w:t>
      </w:r>
      <w:r>
        <w:rPr>
          <w:rFonts w:ascii="Arial" w:hAnsi="Arial"/>
        </w:rPr>
        <w:t>I</w:t>
      </w:r>
      <w:r w:rsidR="00194775">
        <w:rPr>
          <w:rFonts w:ascii="Arial" w:hAnsi="Arial"/>
        </w:rPr>
        <w:t xml:space="preserve">t is the right to dream and the right </w:t>
      </w:r>
      <w:r>
        <w:rPr>
          <w:rFonts w:ascii="Arial" w:hAnsi="Arial"/>
        </w:rPr>
        <w:t>to aspire,</w:t>
      </w:r>
      <w:r w:rsidR="00194775">
        <w:rPr>
          <w:rFonts w:ascii="Arial" w:hAnsi="Arial"/>
        </w:rPr>
        <w:t xml:space="preserve"> and it is the right to use creativity and to hold on </w:t>
      </w:r>
      <w:r>
        <w:rPr>
          <w:rFonts w:ascii="Arial" w:hAnsi="Arial"/>
        </w:rPr>
        <w:t xml:space="preserve">to </w:t>
      </w:r>
      <w:r w:rsidR="00194775">
        <w:rPr>
          <w:rFonts w:ascii="Arial" w:hAnsi="Arial"/>
        </w:rPr>
        <w:t>your creativity and feel free. The right</w:t>
      </w:r>
      <w:r>
        <w:rPr>
          <w:rFonts w:ascii="Arial" w:hAnsi="Arial"/>
        </w:rPr>
        <w:t xml:space="preserve"> to</w:t>
      </w:r>
      <w:r w:rsidR="00194775">
        <w:rPr>
          <w:rFonts w:ascii="Arial" w:hAnsi="Arial"/>
        </w:rPr>
        <w:t xml:space="preserve"> culture is very much about bringing the past t</w:t>
      </w:r>
      <w:r w:rsidR="00194775">
        <w:rPr>
          <w:rFonts w:ascii="Arial" w:hAnsi="Arial"/>
        </w:rPr>
        <w:t xml:space="preserve">o the present </w:t>
      </w:r>
      <w:proofErr w:type="gramStart"/>
      <w:r w:rsidR="00194775">
        <w:rPr>
          <w:rFonts w:ascii="Arial" w:hAnsi="Arial"/>
        </w:rPr>
        <w:t>in order to</w:t>
      </w:r>
      <w:proofErr w:type="gramEnd"/>
      <w:r w:rsidR="00194775">
        <w:rPr>
          <w:rFonts w:ascii="Arial" w:hAnsi="Arial"/>
        </w:rPr>
        <w:t xml:space="preserve"> figure out the future. </w:t>
      </w:r>
      <w:proofErr w:type="gramStart"/>
      <w:r w:rsidR="00194775">
        <w:rPr>
          <w:rFonts w:ascii="Arial" w:hAnsi="Arial"/>
        </w:rPr>
        <w:t>So</w:t>
      </w:r>
      <w:proofErr w:type="gramEnd"/>
      <w:r w:rsidR="00194775">
        <w:rPr>
          <w:rFonts w:ascii="Arial" w:hAnsi="Arial"/>
        </w:rPr>
        <w:t xml:space="preserve"> it is very important that such a right is </w:t>
      </w:r>
      <w:proofErr w:type="spellStart"/>
      <w:r w:rsidR="00194775">
        <w:rPr>
          <w:rFonts w:ascii="Arial" w:hAnsi="Arial"/>
        </w:rPr>
        <w:t>recognised</w:t>
      </w:r>
      <w:proofErr w:type="spellEnd"/>
      <w:r w:rsidR="00194775">
        <w:rPr>
          <w:rFonts w:ascii="Arial" w:hAnsi="Arial"/>
        </w:rPr>
        <w:t xml:space="preserve"> </w:t>
      </w:r>
      <w:proofErr w:type="gramStart"/>
      <w:r w:rsidR="00194775">
        <w:rPr>
          <w:rFonts w:ascii="Arial" w:hAnsi="Arial"/>
        </w:rPr>
        <w:t>at</w:t>
      </w:r>
      <w:proofErr w:type="gramEnd"/>
      <w:r w:rsidR="00194775">
        <w:rPr>
          <w:rFonts w:ascii="Arial" w:hAnsi="Arial"/>
        </w:rPr>
        <w:t xml:space="preserve"> the domestic law. </w:t>
      </w:r>
    </w:p>
    <w:p w14:paraId="57B45A85" w14:textId="77777777" w:rsidR="000C480D" w:rsidRDefault="000C480D">
      <w:pPr>
        <w:spacing w:after="0"/>
        <w:rPr>
          <w:rFonts w:ascii="Arial" w:hAnsi="Arial"/>
        </w:rPr>
      </w:pPr>
    </w:p>
    <w:p w14:paraId="724A4C59" w14:textId="77777777" w:rsidR="000C480D" w:rsidRDefault="00194775">
      <w:pPr>
        <w:spacing w:after="0"/>
        <w:rPr>
          <w:rFonts w:ascii="Arial" w:hAnsi="Arial"/>
        </w:rPr>
      </w:pPr>
      <w:r>
        <w:rPr>
          <w:rFonts w:ascii="Arial" w:hAnsi="Arial"/>
        </w:rPr>
        <w:t xml:space="preserve">Yet as I told you, this is not the case and there is a gap there. </w:t>
      </w:r>
      <w:proofErr w:type="gramStart"/>
      <w:r>
        <w:rPr>
          <w:rFonts w:ascii="Arial" w:hAnsi="Arial"/>
        </w:rPr>
        <w:t>So</w:t>
      </w:r>
      <w:proofErr w:type="gramEnd"/>
      <w:r>
        <w:rPr>
          <w:rFonts w:ascii="Arial" w:hAnsi="Arial"/>
        </w:rPr>
        <w:t xml:space="preserve"> another lawyer </w:t>
      </w:r>
      <w:r>
        <w:rPr>
          <w:rFonts w:ascii="Arial" w:hAnsi="Arial"/>
        </w:rPr>
        <w:t>would ask me</w:t>
      </w:r>
      <w:r w:rsidR="000C480D">
        <w:rPr>
          <w:rFonts w:ascii="Arial" w:hAnsi="Arial"/>
        </w:rPr>
        <w:t>,</w:t>
      </w:r>
      <w:r>
        <w:rPr>
          <w:rFonts w:ascii="Arial" w:hAnsi="Arial"/>
        </w:rPr>
        <w:t xml:space="preserve"> </w:t>
      </w:r>
      <w:r w:rsidR="000C480D">
        <w:rPr>
          <w:rFonts w:ascii="Arial" w:hAnsi="Arial"/>
        </w:rPr>
        <w:t>‘</w:t>
      </w:r>
      <w:r>
        <w:rPr>
          <w:rFonts w:ascii="Arial" w:hAnsi="Arial"/>
        </w:rPr>
        <w:t>what added value would we g</w:t>
      </w:r>
      <w:r>
        <w:rPr>
          <w:rFonts w:ascii="Arial" w:hAnsi="Arial"/>
        </w:rPr>
        <w:t xml:space="preserve">et if we </w:t>
      </w:r>
      <w:proofErr w:type="spellStart"/>
      <w:r>
        <w:rPr>
          <w:rFonts w:ascii="Arial" w:hAnsi="Arial"/>
        </w:rPr>
        <w:t>recognise</w:t>
      </w:r>
      <w:proofErr w:type="spellEnd"/>
      <w:r>
        <w:rPr>
          <w:rFonts w:ascii="Arial" w:hAnsi="Arial"/>
        </w:rPr>
        <w:t xml:space="preserve"> this this right?</w:t>
      </w:r>
      <w:r w:rsidR="000C480D">
        <w:rPr>
          <w:rFonts w:ascii="Arial" w:hAnsi="Arial"/>
        </w:rPr>
        <w:t>’</w:t>
      </w:r>
      <w:r>
        <w:rPr>
          <w:rFonts w:ascii="Arial" w:hAnsi="Arial"/>
        </w:rPr>
        <w:t xml:space="preserve"> And the reality is that through the Human Rights Act and through the legislation, not all aspects of this right are </w:t>
      </w:r>
      <w:proofErr w:type="spellStart"/>
      <w:r>
        <w:rPr>
          <w:rFonts w:ascii="Arial" w:hAnsi="Arial"/>
        </w:rPr>
        <w:t>recognised</w:t>
      </w:r>
      <w:proofErr w:type="spellEnd"/>
      <w:r>
        <w:rPr>
          <w:rFonts w:ascii="Arial" w:hAnsi="Arial"/>
        </w:rPr>
        <w:t>. My mandate</w:t>
      </w:r>
      <w:r w:rsidR="000C480D">
        <w:rPr>
          <w:rFonts w:ascii="Arial" w:hAnsi="Arial"/>
        </w:rPr>
        <w:t>,</w:t>
      </w:r>
      <w:r>
        <w:rPr>
          <w:rFonts w:ascii="Arial" w:hAnsi="Arial"/>
        </w:rPr>
        <w:t xml:space="preserve"> some years ago</w:t>
      </w:r>
      <w:r w:rsidR="000C480D">
        <w:rPr>
          <w:rFonts w:ascii="Arial" w:hAnsi="Arial"/>
        </w:rPr>
        <w:t>,</w:t>
      </w:r>
      <w:r>
        <w:rPr>
          <w:rFonts w:ascii="Arial" w:hAnsi="Arial"/>
        </w:rPr>
        <w:t xml:space="preserve"> was very much involved in a case of Latin American migrants who ha</w:t>
      </w:r>
      <w:r>
        <w:rPr>
          <w:rFonts w:ascii="Arial" w:hAnsi="Arial"/>
        </w:rPr>
        <w:t xml:space="preserve">ve stalls in the Seven Sisters Mark market in London. Haringey council wanted to change the market. </w:t>
      </w:r>
      <w:proofErr w:type="gramStart"/>
      <w:r>
        <w:rPr>
          <w:rFonts w:ascii="Arial" w:hAnsi="Arial"/>
        </w:rPr>
        <w:t>However</w:t>
      </w:r>
      <w:proofErr w:type="gramEnd"/>
      <w:r>
        <w:rPr>
          <w:rFonts w:ascii="Arial" w:hAnsi="Arial"/>
        </w:rPr>
        <w:t xml:space="preserve"> these migrants had made the market their own, they use it as a cultural hub. If you're ever in London, seven sisters, it would be worthwhile to go a</w:t>
      </w:r>
      <w:r>
        <w:rPr>
          <w:rFonts w:ascii="Arial" w:hAnsi="Arial"/>
        </w:rPr>
        <w:t xml:space="preserve">nd visit it. This is where their children learn their birth languages. This is where people meet to dance and to find food from Latin America. </w:t>
      </w:r>
      <w:proofErr w:type="gramStart"/>
      <w:r>
        <w:rPr>
          <w:rFonts w:ascii="Arial" w:hAnsi="Arial"/>
        </w:rPr>
        <w:t>So</w:t>
      </w:r>
      <w:proofErr w:type="gramEnd"/>
      <w:r>
        <w:rPr>
          <w:rFonts w:ascii="Arial" w:hAnsi="Arial"/>
        </w:rPr>
        <w:t xml:space="preserve"> it was very much part of their culture. And it was very much a tool for them to continue to maintain and devel</w:t>
      </w:r>
      <w:r>
        <w:rPr>
          <w:rFonts w:ascii="Arial" w:hAnsi="Arial"/>
        </w:rPr>
        <w:t>op their culture. But the state wanted to treat these markets as a place where enterprises could come</w:t>
      </w:r>
      <w:r w:rsidR="000C480D">
        <w:rPr>
          <w:rFonts w:ascii="Arial" w:hAnsi="Arial"/>
        </w:rPr>
        <w:t>,</w:t>
      </w:r>
      <w:r>
        <w:rPr>
          <w:rFonts w:ascii="Arial" w:hAnsi="Arial"/>
        </w:rPr>
        <w:t xml:space="preserve"> and</w:t>
      </w:r>
      <w:r w:rsidR="000C480D">
        <w:rPr>
          <w:rFonts w:ascii="Arial" w:hAnsi="Arial"/>
        </w:rPr>
        <w:t xml:space="preserve"> </w:t>
      </w:r>
      <w:r>
        <w:rPr>
          <w:rFonts w:ascii="Arial" w:hAnsi="Arial"/>
        </w:rPr>
        <w:t xml:space="preserve">could become like one of the markets that we see quite often in England with coffee shops, Costa etc. Latin American </w:t>
      </w:r>
      <w:r>
        <w:rPr>
          <w:rFonts w:ascii="Arial" w:hAnsi="Arial"/>
        </w:rPr>
        <w:lastRenderedPageBreak/>
        <w:t>migrants had no real tools to</w:t>
      </w:r>
      <w:r>
        <w:rPr>
          <w:rFonts w:ascii="Arial" w:hAnsi="Arial"/>
        </w:rPr>
        <w:t xml:space="preserve"> </w:t>
      </w:r>
      <w:proofErr w:type="gramStart"/>
      <w:r>
        <w:rPr>
          <w:rFonts w:ascii="Arial" w:hAnsi="Arial"/>
        </w:rPr>
        <w:t>actually claim</w:t>
      </w:r>
      <w:proofErr w:type="gramEnd"/>
      <w:r>
        <w:rPr>
          <w:rFonts w:ascii="Arial" w:hAnsi="Arial"/>
        </w:rPr>
        <w:t xml:space="preserve"> their rights. So I think that it was a general understanding that indeed</w:t>
      </w:r>
      <w:r w:rsidR="000C480D">
        <w:rPr>
          <w:rFonts w:ascii="Arial" w:hAnsi="Arial"/>
        </w:rPr>
        <w:t xml:space="preserve">, </w:t>
      </w:r>
      <w:r>
        <w:rPr>
          <w:rFonts w:ascii="Arial" w:hAnsi="Arial"/>
        </w:rPr>
        <w:t>this market</w:t>
      </w:r>
      <w:r w:rsidR="000C480D">
        <w:rPr>
          <w:rFonts w:ascii="Arial" w:hAnsi="Arial"/>
        </w:rPr>
        <w:t>, and</w:t>
      </w:r>
      <w:r>
        <w:rPr>
          <w:rFonts w:ascii="Arial" w:hAnsi="Arial"/>
        </w:rPr>
        <w:t xml:space="preserve"> them continuing to work and be in this market was part of their right to culture. </w:t>
      </w:r>
      <w:r w:rsidR="000C480D">
        <w:rPr>
          <w:rFonts w:ascii="Arial" w:hAnsi="Arial"/>
        </w:rPr>
        <w:t>T</w:t>
      </w:r>
      <w:r>
        <w:rPr>
          <w:rFonts w:ascii="Arial" w:hAnsi="Arial"/>
        </w:rPr>
        <w:t>he</w:t>
      </w:r>
      <w:r w:rsidR="000C480D">
        <w:rPr>
          <w:rFonts w:ascii="Arial" w:hAnsi="Arial"/>
        </w:rPr>
        <w:t>re</w:t>
      </w:r>
      <w:r>
        <w:rPr>
          <w:rFonts w:ascii="Arial" w:hAnsi="Arial"/>
        </w:rPr>
        <w:t xml:space="preserve"> was recognition that this was an important ele</w:t>
      </w:r>
      <w:r>
        <w:rPr>
          <w:rFonts w:ascii="Arial" w:hAnsi="Arial"/>
        </w:rPr>
        <w:t xml:space="preserve">ment of their culture. However, the state did not have the tools, the legal tools, so that </w:t>
      </w:r>
      <w:r w:rsidR="000C480D">
        <w:rPr>
          <w:rFonts w:ascii="Arial" w:hAnsi="Arial"/>
        </w:rPr>
        <w:t>they</w:t>
      </w:r>
      <w:r>
        <w:rPr>
          <w:rFonts w:ascii="Arial" w:hAnsi="Arial"/>
        </w:rPr>
        <w:t xml:space="preserve"> could claim this right. And unfortunately, at the European level, these tools are also very difficult to use, because, as you have maybe</w:t>
      </w:r>
      <w:r>
        <w:rPr>
          <w:rFonts w:ascii="Arial" w:hAnsi="Arial"/>
        </w:rPr>
        <w:t xml:space="preserve"> read </w:t>
      </w:r>
      <w:r w:rsidR="000C480D">
        <w:rPr>
          <w:rFonts w:ascii="Arial" w:hAnsi="Arial"/>
        </w:rPr>
        <w:t xml:space="preserve">in </w:t>
      </w:r>
      <w:r>
        <w:rPr>
          <w:rFonts w:ascii="Arial" w:hAnsi="Arial"/>
        </w:rPr>
        <w:t>the wonderf</w:t>
      </w:r>
      <w:r>
        <w:rPr>
          <w:rFonts w:ascii="Arial" w:hAnsi="Arial"/>
        </w:rPr>
        <w:t xml:space="preserve">ul report that we're going to </w:t>
      </w:r>
      <w:proofErr w:type="spellStart"/>
      <w:r>
        <w:rPr>
          <w:rFonts w:ascii="Arial" w:hAnsi="Arial"/>
        </w:rPr>
        <w:t>analyse</w:t>
      </w:r>
      <w:proofErr w:type="spellEnd"/>
      <w:r>
        <w:rPr>
          <w:rFonts w:ascii="Arial" w:hAnsi="Arial"/>
        </w:rPr>
        <w:t xml:space="preserve"> later today</w:t>
      </w:r>
      <w:r w:rsidR="000C480D">
        <w:rPr>
          <w:rFonts w:ascii="Arial" w:hAnsi="Arial"/>
        </w:rPr>
        <w:t xml:space="preserve">, the </w:t>
      </w:r>
      <w:r>
        <w:rPr>
          <w:rFonts w:ascii="Arial" w:hAnsi="Arial"/>
        </w:rPr>
        <w:t>European Convention on Human Rights does not have</w:t>
      </w:r>
      <w:r w:rsidR="000C480D">
        <w:rPr>
          <w:rFonts w:ascii="Arial" w:hAnsi="Arial"/>
        </w:rPr>
        <w:t xml:space="preserve"> a</w:t>
      </w:r>
      <w:r>
        <w:rPr>
          <w:rFonts w:ascii="Arial" w:hAnsi="Arial"/>
        </w:rPr>
        <w:t xml:space="preserve"> provision</w:t>
      </w:r>
      <w:r w:rsidR="000C480D">
        <w:rPr>
          <w:rFonts w:ascii="Arial" w:hAnsi="Arial"/>
        </w:rPr>
        <w:t xml:space="preserve"> on the right to </w:t>
      </w:r>
      <w:r>
        <w:rPr>
          <w:rFonts w:ascii="Arial" w:hAnsi="Arial"/>
        </w:rPr>
        <w:t xml:space="preserve">culture. And really, one would have to focus on a very distinct way of life </w:t>
      </w:r>
      <w:proofErr w:type="gramStart"/>
      <w:r>
        <w:rPr>
          <w:rFonts w:ascii="Arial" w:hAnsi="Arial"/>
        </w:rPr>
        <w:t>in order to</w:t>
      </w:r>
      <w:proofErr w:type="gramEnd"/>
      <w:r>
        <w:rPr>
          <w:rFonts w:ascii="Arial" w:hAnsi="Arial"/>
        </w:rPr>
        <w:t xml:space="preserve"> really claim those rights. </w:t>
      </w:r>
      <w:proofErr w:type="gramStart"/>
      <w:r>
        <w:rPr>
          <w:rFonts w:ascii="Arial" w:hAnsi="Arial"/>
        </w:rPr>
        <w:t>So</w:t>
      </w:r>
      <w:proofErr w:type="gramEnd"/>
      <w:r>
        <w:rPr>
          <w:rFonts w:ascii="Arial" w:hAnsi="Arial"/>
        </w:rPr>
        <w:t xml:space="preserve"> you see, </w:t>
      </w:r>
      <w:r>
        <w:rPr>
          <w:rFonts w:ascii="Arial" w:hAnsi="Arial"/>
        </w:rPr>
        <w:t xml:space="preserve">we know now that there is a gap. And we know that this gap </w:t>
      </w:r>
      <w:proofErr w:type="gramStart"/>
      <w:r>
        <w:rPr>
          <w:rFonts w:ascii="Arial" w:hAnsi="Arial"/>
        </w:rPr>
        <w:t>unfortunately,</w:t>
      </w:r>
      <w:proofErr w:type="gramEnd"/>
      <w:r>
        <w:rPr>
          <w:rFonts w:ascii="Arial" w:hAnsi="Arial"/>
        </w:rPr>
        <w:t xml:space="preserve"> is not filled by other legislation. </w:t>
      </w:r>
      <w:proofErr w:type="gramStart"/>
      <w:r>
        <w:rPr>
          <w:rFonts w:ascii="Arial" w:hAnsi="Arial"/>
        </w:rPr>
        <w:t>So</w:t>
      </w:r>
      <w:proofErr w:type="gramEnd"/>
      <w:r>
        <w:rPr>
          <w:rFonts w:ascii="Arial" w:hAnsi="Arial"/>
        </w:rPr>
        <w:t xml:space="preserve"> there is a very real need to </w:t>
      </w:r>
      <w:proofErr w:type="spellStart"/>
      <w:r>
        <w:rPr>
          <w:rFonts w:ascii="Arial" w:hAnsi="Arial"/>
        </w:rPr>
        <w:t>recognise</w:t>
      </w:r>
      <w:proofErr w:type="spellEnd"/>
      <w:r>
        <w:rPr>
          <w:rFonts w:ascii="Arial" w:hAnsi="Arial"/>
        </w:rPr>
        <w:t xml:space="preserve"> the right </w:t>
      </w:r>
      <w:r w:rsidR="000C480D">
        <w:rPr>
          <w:rFonts w:ascii="Arial" w:hAnsi="Arial"/>
        </w:rPr>
        <w:t xml:space="preserve">to </w:t>
      </w:r>
      <w:r>
        <w:rPr>
          <w:rFonts w:ascii="Arial" w:hAnsi="Arial"/>
        </w:rPr>
        <w:t xml:space="preserve">culture. </w:t>
      </w:r>
    </w:p>
    <w:p w14:paraId="2801F6D8" w14:textId="77777777" w:rsidR="000C480D" w:rsidRDefault="000C480D">
      <w:pPr>
        <w:spacing w:after="0"/>
        <w:rPr>
          <w:rFonts w:ascii="Arial" w:hAnsi="Arial"/>
        </w:rPr>
      </w:pPr>
    </w:p>
    <w:p w14:paraId="2CD9BF29" w14:textId="77777777" w:rsidR="007C7B97" w:rsidRDefault="00194775">
      <w:pPr>
        <w:spacing w:after="0"/>
        <w:rPr>
          <w:rFonts w:ascii="Arial" w:hAnsi="Arial"/>
        </w:rPr>
      </w:pPr>
      <w:r>
        <w:rPr>
          <w:rFonts w:ascii="Arial" w:hAnsi="Arial"/>
        </w:rPr>
        <w:t xml:space="preserve">Now, just in terms of in terms of language, using the language in the UK and </w:t>
      </w:r>
      <w:r>
        <w:rPr>
          <w:rFonts w:ascii="Arial" w:hAnsi="Arial"/>
        </w:rPr>
        <w:t>in Anglophone environments, we call it the right</w:t>
      </w:r>
      <w:r w:rsidR="000C480D">
        <w:rPr>
          <w:rFonts w:ascii="Arial" w:hAnsi="Arial"/>
        </w:rPr>
        <w:t xml:space="preserve"> to</w:t>
      </w:r>
      <w:r>
        <w:rPr>
          <w:rFonts w:ascii="Arial" w:hAnsi="Arial"/>
        </w:rPr>
        <w:t xml:space="preserve"> culture. Of course, we should call it the right </w:t>
      </w:r>
      <w:r w:rsidR="000C480D">
        <w:rPr>
          <w:rFonts w:ascii="Arial" w:hAnsi="Arial"/>
        </w:rPr>
        <w:t xml:space="preserve">to </w:t>
      </w:r>
      <w:r>
        <w:rPr>
          <w:rFonts w:ascii="Arial" w:hAnsi="Arial"/>
        </w:rPr>
        <w:t>cultures, because there is no one culture, if anything, this is what the right is about</w:t>
      </w:r>
      <w:r w:rsidR="000C480D">
        <w:rPr>
          <w:rFonts w:ascii="Arial" w:hAnsi="Arial"/>
        </w:rPr>
        <w:t>,</w:t>
      </w:r>
      <w:r>
        <w:rPr>
          <w:rFonts w:ascii="Arial" w:hAnsi="Arial"/>
        </w:rPr>
        <w:t xml:space="preserve"> </w:t>
      </w:r>
      <w:proofErr w:type="spellStart"/>
      <w:r>
        <w:rPr>
          <w:rFonts w:ascii="Arial" w:hAnsi="Arial"/>
        </w:rPr>
        <w:t>recognising</w:t>
      </w:r>
      <w:proofErr w:type="spellEnd"/>
      <w:r>
        <w:rPr>
          <w:rFonts w:ascii="Arial" w:hAnsi="Arial"/>
        </w:rPr>
        <w:t xml:space="preserve"> the variety of cultures, and the right to the variety of cu</w:t>
      </w:r>
      <w:r>
        <w:rPr>
          <w:rFonts w:ascii="Arial" w:hAnsi="Arial"/>
        </w:rPr>
        <w:t>ltures that exist. However, in Francophone environments, th</w:t>
      </w:r>
      <w:r w:rsidR="000C480D">
        <w:rPr>
          <w:rFonts w:ascii="Arial" w:hAnsi="Arial"/>
        </w:rPr>
        <w:t>is</w:t>
      </w:r>
      <w:r>
        <w:rPr>
          <w:rFonts w:ascii="Arial" w:hAnsi="Arial"/>
        </w:rPr>
        <w:t xml:space="preserve"> does not translate well. So that's why we use the right to participate in cultural life. I just want to make sure that any discussion or any legislation </w:t>
      </w:r>
      <w:proofErr w:type="spellStart"/>
      <w:r>
        <w:rPr>
          <w:rFonts w:ascii="Arial" w:hAnsi="Arial"/>
        </w:rPr>
        <w:t>recognises</w:t>
      </w:r>
      <w:proofErr w:type="spellEnd"/>
      <w:r>
        <w:rPr>
          <w:rFonts w:ascii="Arial" w:hAnsi="Arial"/>
        </w:rPr>
        <w:t xml:space="preserve"> that whatever we use in draft</w:t>
      </w:r>
      <w:r>
        <w:rPr>
          <w:rFonts w:ascii="Arial" w:hAnsi="Arial"/>
        </w:rPr>
        <w:t xml:space="preserve">ing, we </w:t>
      </w:r>
      <w:proofErr w:type="gramStart"/>
      <w:r>
        <w:rPr>
          <w:rFonts w:ascii="Arial" w:hAnsi="Arial"/>
        </w:rPr>
        <w:t>have to</w:t>
      </w:r>
      <w:proofErr w:type="gramEnd"/>
      <w:r>
        <w:rPr>
          <w:rFonts w:ascii="Arial" w:hAnsi="Arial"/>
        </w:rPr>
        <w:t xml:space="preserve"> make sure that we're not talking about one culture, we're talking about the right to cultures, the right to cultural lives. And, as you may have read in the report, there is a very wide meaning of culture, which makes my mandate a very wide</w:t>
      </w:r>
      <w:r>
        <w:rPr>
          <w:rFonts w:ascii="Arial" w:hAnsi="Arial"/>
        </w:rPr>
        <w:t xml:space="preserve"> mandate. So </w:t>
      </w:r>
      <w:proofErr w:type="gramStart"/>
      <w:r>
        <w:rPr>
          <w:rFonts w:ascii="Arial" w:hAnsi="Arial"/>
        </w:rPr>
        <w:t>just in</w:t>
      </w:r>
      <w:proofErr w:type="gramEnd"/>
      <w:r>
        <w:rPr>
          <w:rFonts w:ascii="Arial" w:hAnsi="Arial"/>
        </w:rPr>
        <w:t xml:space="preserve"> two minutes, </w:t>
      </w:r>
      <w:r>
        <w:rPr>
          <w:rFonts w:ascii="Arial" w:hAnsi="Arial"/>
        </w:rPr>
        <w:t>the UN special r</w:t>
      </w:r>
      <w:r w:rsidR="007C7B97">
        <w:rPr>
          <w:rFonts w:ascii="Arial" w:hAnsi="Arial"/>
        </w:rPr>
        <w:t>apporteurs</w:t>
      </w:r>
      <w:r>
        <w:rPr>
          <w:rFonts w:ascii="Arial" w:hAnsi="Arial"/>
        </w:rPr>
        <w:t xml:space="preserve"> are called the jewels of the United Nations, because we are independent experts that focus on monitoring different rights, such as the right to life, the right to freedom of expression, etc. We</w:t>
      </w:r>
      <w:r>
        <w:rPr>
          <w:rFonts w:ascii="Arial" w:hAnsi="Arial"/>
        </w:rPr>
        <w:t xml:space="preserve"> hold the mandate for three and three years, so usually six years. And we issue </w:t>
      </w:r>
      <w:r w:rsidR="007C7B97">
        <w:rPr>
          <w:rFonts w:ascii="Arial" w:hAnsi="Arial"/>
        </w:rPr>
        <w:t>them</w:t>
      </w:r>
      <w:r>
        <w:rPr>
          <w:rFonts w:ascii="Arial" w:hAnsi="Arial"/>
        </w:rPr>
        <w:t xml:space="preserve">atic reports, but </w:t>
      </w:r>
      <w:proofErr w:type="gramStart"/>
      <w:r>
        <w:rPr>
          <w:rFonts w:ascii="Arial" w:hAnsi="Arial"/>
        </w:rPr>
        <w:t>also</w:t>
      </w:r>
      <w:proofErr w:type="gramEnd"/>
      <w:r>
        <w:rPr>
          <w:rFonts w:ascii="Arial" w:hAnsi="Arial"/>
        </w:rPr>
        <w:t xml:space="preserve"> we visit states, and we monitor the implementation of cultural rights in the</w:t>
      </w:r>
      <w:r w:rsidR="007C7B97">
        <w:rPr>
          <w:rFonts w:ascii="Arial" w:hAnsi="Arial"/>
        </w:rPr>
        <w:t>se</w:t>
      </w:r>
      <w:r>
        <w:rPr>
          <w:rFonts w:ascii="Arial" w:hAnsi="Arial"/>
        </w:rPr>
        <w:t xml:space="preserve"> </w:t>
      </w:r>
      <w:r w:rsidR="007C7B97">
        <w:rPr>
          <w:rFonts w:ascii="Arial" w:hAnsi="Arial"/>
        </w:rPr>
        <w:t>s</w:t>
      </w:r>
      <w:r>
        <w:rPr>
          <w:rFonts w:ascii="Arial" w:hAnsi="Arial"/>
        </w:rPr>
        <w:t xml:space="preserve">tates. </w:t>
      </w:r>
      <w:proofErr w:type="gramStart"/>
      <w:r>
        <w:rPr>
          <w:rFonts w:ascii="Arial" w:hAnsi="Arial"/>
        </w:rPr>
        <w:t>So</w:t>
      </w:r>
      <w:proofErr w:type="gramEnd"/>
      <w:r>
        <w:rPr>
          <w:rFonts w:ascii="Arial" w:hAnsi="Arial"/>
        </w:rPr>
        <w:t xml:space="preserve"> for example, I was in Germany in December, and m</w:t>
      </w:r>
      <w:r>
        <w:rPr>
          <w:rFonts w:ascii="Arial" w:hAnsi="Arial"/>
        </w:rPr>
        <w:t xml:space="preserve">y report on Germany is going to come out soon. And </w:t>
      </w:r>
      <w:proofErr w:type="gramStart"/>
      <w:r>
        <w:rPr>
          <w:rFonts w:ascii="Arial" w:hAnsi="Arial"/>
        </w:rPr>
        <w:t>also</w:t>
      </w:r>
      <w:proofErr w:type="gramEnd"/>
      <w:r>
        <w:rPr>
          <w:rFonts w:ascii="Arial" w:hAnsi="Arial"/>
        </w:rPr>
        <w:t xml:space="preserve"> </w:t>
      </w:r>
      <w:r>
        <w:rPr>
          <w:rFonts w:ascii="Arial" w:hAnsi="Arial"/>
        </w:rPr>
        <w:t>we start communication.</w:t>
      </w:r>
      <w:r w:rsidR="007C7B97">
        <w:rPr>
          <w:rFonts w:ascii="Arial" w:hAnsi="Arial"/>
        </w:rPr>
        <w:t xml:space="preserve"> </w:t>
      </w:r>
      <w:proofErr w:type="gramStart"/>
      <w:r w:rsidR="007C7B97">
        <w:rPr>
          <w:rFonts w:ascii="Arial" w:hAnsi="Arial"/>
        </w:rPr>
        <w:t>So</w:t>
      </w:r>
      <w:proofErr w:type="gramEnd"/>
      <w:r w:rsidR="007C7B97">
        <w:rPr>
          <w:rFonts w:ascii="Arial" w:hAnsi="Arial"/>
        </w:rPr>
        <w:t xml:space="preserve"> </w:t>
      </w:r>
      <w:r>
        <w:rPr>
          <w:rFonts w:ascii="Arial" w:hAnsi="Arial"/>
        </w:rPr>
        <w:t>we use your communications, when people send us even by email, their alleged complaints, and we ask the states</w:t>
      </w:r>
      <w:r>
        <w:rPr>
          <w:rFonts w:ascii="Arial" w:hAnsi="Arial"/>
        </w:rPr>
        <w:t xml:space="preserve"> on a confiden</w:t>
      </w:r>
      <w:r>
        <w:rPr>
          <w:rFonts w:ascii="Arial" w:hAnsi="Arial"/>
        </w:rPr>
        <w:t xml:space="preserve">tial basis, </w:t>
      </w:r>
      <w:r>
        <w:rPr>
          <w:rFonts w:ascii="Arial" w:hAnsi="Arial"/>
        </w:rPr>
        <w:t>what they're doing about th</w:t>
      </w:r>
      <w:r w:rsidR="007C7B97">
        <w:rPr>
          <w:rFonts w:ascii="Arial" w:hAnsi="Arial"/>
        </w:rPr>
        <w:t>ese</w:t>
      </w:r>
      <w:r>
        <w:rPr>
          <w:rFonts w:ascii="Arial" w:hAnsi="Arial"/>
        </w:rPr>
        <w:t xml:space="preserve"> alleged violations and then we go public, so we name and shame. So, these are the</w:t>
      </w:r>
      <w:r>
        <w:rPr>
          <w:rFonts w:ascii="Arial" w:hAnsi="Arial"/>
        </w:rPr>
        <w:t xml:space="preserve"> tools </w:t>
      </w:r>
      <w:r>
        <w:rPr>
          <w:rFonts w:ascii="Arial" w:hAnsi="Arial"/>
        </w:rPr>
        <w:t>that we have</w:t>
      </w:r>
      <w:r w:rsidR="007C7B97">
        <w:rPr>
          <w:rFonts w:ascii="Arial" w:hAnsi="Arial"/>
        </w:rPr>
        <w:t>.</w:t>
      </w:r>
      <w:r>
        <w:rPr>
          <w:rFonts w:ascii="Arial" w:hAnsi="Arial"/>
        </w:rPr>
        <w:t xml:space="preserve"> and please feel free to use my mandate</w:t>
      </w:r>
      <w:r w:rsidR="007C7B97">
        <w:rPr>
          <w:rFonts w:ascii="Arial" w:hAnsi="Arial"/>
        </w:rPr>
        <w:t xml:space="preserve"> </w:t>
      </w:r>
      <w:r>
        <w:rPr>
          <w:rFonts w:ascii="Arial" w:hAnsi="Arial"/>
        </w:rPr>
        <w:t xml:space="preserve">as we go on, in this collaboration together. </w:t>
      </w:r>
    </w:p>
    <w:p w14:paraId="3C2201F4" w14:textId="77777777" w:rsidR="007C7B97" w:rsidRDefault="007C7B97">
      <w:pPr>
        <w:spacing w:after="0"/>
        <w:rPr>
          <w:rFonts w:ascii="Arial" w:hAnsi="Arial"/>
        </w:rPr>
      </w:pPr>
    </w:p>
    <w:p w14:paraId="1927D954" w14:textId="33EF05AD" w:rsidR="004860BE" w:rsidRDefault="00194775">
      <w:pPr>
        <w:spacing w:after="0"/>
      </w:pPr>
      <w:r>
        <w:rPr>
          <w:rFonts w:ascii="Arial" w:hAnsi="Arial"/>
        </w:rPr>
        <w:t xml:space="preserve">So, culture </w:t>
      </w:r>
      <w:r>
        <w:rPr>
          <w:rFonts w:ascii="Arial" w:hAnsi="Arial"/>
        </w:rPr>
        <w:t xml:space="preserve">rights </w:t>
      </w:r>
      <w:proofErr w:type="gramStart"/>
      <w:r>
        <w:rPr>
          <w:rFonts w:ascii="Arial" w:hAnsi="Arial"/>
        </w:rPr>
        <w:t>has</w:t>
      </w:r>
      <w:proofErr w:type="gramEnd"/>
      <w:r>
        <w:rPr>
          <w:rFonts w:ascii="Arial" w:hAnsi="Arial"/>
        </w:rPr>
        <w:t xml:space="preserve"> a very wide aspect of rights. And because culture has a very wide meaning, it is really a way of life. A lot of states</w:t>
      </w:r>
      <w:r w:rsidR="007C7B97">
        <w:rPr>
          <w:rFonts w:ascii="Arial" w:hAnsi="Arial"/>
        </w:rPr>
        <w:t>,</w:t>
      </w:r>
      <w:r>
        <w:rPr>
          <w:rFonts w:ascii="Arial" w:hAnsi="Arial"/>
        </w:rPr>
        <w:t xml:space="preserve"> and again especially European states, focus on the right to tangible culture. </w:t>
      </w:r>
      <w:proofErr w:type="gramStart"/>
      <w:r>
        <w:rPr>
          <w:rFonts w:ascii="Arial" w:hAnsi="Arial"/>
        </w:rPr>
        <w:t>So</w:t>
      </w:r>
      <w:proofErr w:type="gramEnd"/>
      <w:r>
        <w:rPr>
          <w:rFonts w:ascii="Arial" w:hAnsi="Arial"/>
        </w:rPr>
        <w:t xml:space="preserve"> protecting monuments and buildings </w:t>
      </w:r>
      <w:proofErr w:type="spellStart"/>
      <w:r>
        <w:rPr>
          <w:rFonts w:ascii="Arial" w:hAnsi="Arial"/>
        </w:rPr>
        <w:t>etc</w:t>
      </w:r>
      <w:proofErr w:type="spellEnd"/>
      <w:proofErr w:type="gramStart"/>
      <w:r>
        <w:rPr>
          <w:rFonts w:ascii="Arial" w:hAnsi="Arial"/>
        </w:rPr>
        <w:t>, wh</w:t>
      </w:r>
      <w:r>
        <w:rPr>
          <w:rFonts w:ascii="Arial" w:hAnsi="Arial"/>
        </w:rPr>
        <w:t>ich</w:t>
      </w:r>
      <w:proofErr w:type="gramEnd"/>
      <w:r>
        <w:rPr>
          <w:rFonts w:ascii="Arial" w:hAnsi="Arial"/>
        </w:rPr>
        <w:t xml:space="preserve"> is indeed a very important aspect, but another very important aspect is also the right to protect</w:t>
      </w:r>
      <w:r>
        <w:rPr>
          <w:rFonts w:ascii="Arial" w:hAnsi="Arial"/>
        </w:rPr>
        <w:t xml:space="preserve"> ways of life. </w:t>
      </w:r>
      <w:proofErr w:type="gramStart"/>
      <w:r>
        <w:rPr>
          <w:rFonts w:ascii="Arial" w:hAnsi="Arial"/>
        </w:rPr>
        <w:t>So</w:t>
      </w:r>
      <w:proofErr w:type="gramEnd"/>
      <w:r>
        <w:rPr>
          <w:rFonts w:ascii="Arial" w:hAnsi="Arial"/>
        </w:rPr>
        <w:t xml:space="preserve"> it is about protecting buildings, monuments, </w:t>
      </w:r>
      <w:proofErr w:type="spellStart"/>
      <w:r>
        <w:rPr>
          <w:rFonts w:ascii="Arial" w:hAnsi="Arial"/>
        </w:rPr>
        <w:t>etc</w:t>
      </w:r>
      <w:proofErr w:type="spellEnd"/>
      <w:r>
        <w:rPr>
          <w:rFonts w:ascii="Arial" w:hAnsi="Arial"/>
        </w:rPr>
        <w:t>, but it is also about protecting values, the various values that exist within the st</w:t>
      </w:r>
      <w:r>
        <w:rPr>
          <w:rFonts w:ascii="Arial" w:hAnsi="Arial"/>
        </w:rPr>
        <w:t xml:space="preserve">ate. And it is also </w:t>
      </w:r>
      <w:r>
        <w:rPr>
          <w:rFonts w:ascii="Arial" w:hAnsi="Arial"/>
        </w:rPr>
        <w:t xml:space="preserve">about protecting the rights of </w:t>
      </w:r>
      <w:r>
        <w:rPr>
          <w:rFonts w:ascii="Arial" w:hAnsi="Arial"/>
        </w:rPr>
        <w:t>someone to have the relationship that they choose with</w:t>
      </w:r>
      <w:r w:rsidR="007C7B97">
        <w:rPr>
          <w:rFonts w:ascii="Arial" w:hAnsi="Arial"/>
        </w:rPr>
        <w:t xml:space="preserve"> </w:t>
      </w:r>
      <w:r>
        <w:rPr>
          <w:rFonts w:ascii="Arial" w:hAnsi="Arial"/>
        </w:rPr>
        <w:t>the environment</w:t>
      </w:r>
      <w:r w:rsidR="007C7B97">
        <w:rPr>
          <w:rFonts w:ascii="Arial" w:hAnsi="Arial"/>
        </w:rPr>
        <w:t>,</w:t>
      </w:r>
      <w:r>
        <w:rPr>
          <w:rFonts w:ascii="Arial" w:hAnsi="Arial"/>
        </w:rPr>
        <w:t xml:space="preserve"> and to have this relationship with the environment protected</w:t>
      </w:r>
      <w:r w:rsidR="007C7B97">
        <w:rPr>
          <w:rFonts w:ascii="Arial" w:hAnsi="Arial"/>
        </w:rPr>
        <w:t>.</w:t>
      </w:r>
      <w:r>
        <w:rPr>
          <w:rFonts w:ascii="Arial" w:hAnsi="Arial"/>
        </w:rPr>
        <w:t xml:space="preserve"> </w:t>
      </w:r>
      <w:proofErr w:type="gramStart"/>
      <w:r w:rsidR="007C7B97">
        <w:rPr>
          <w:rFonts w:ascii="Arial" w:hAnsi="Arial"/>
        </w:rPr>
        <w:t>A</w:t>
      </w:r>
      <w:r>
        <w:rPr>
          <w:rFonts w:ascii="Arial" w:hAnsi="Arial"/>
        </w:rPr>
        <w:t>t the moment</w:t>
      </w:r>
      <w:proofErr w:type="gramEnd"/>
      <w:r>
        <w:rPr>
          <w:rFonts w:ascii="Arial" w:hAnsi="Arial"/>
        </w:rPr>
        <w:t>, some of the issues th</w:t>
      </w:r>
      <w:r>
        <w:rPr>
          <w:rFonts w:ascii="Arial" w:hAnsi="Arial"/>
        </w:rPr>
        <w:t>at we try to discuss and tackle at the international level</w:t>
      </w:r>
      <w:r w:rsidR="007C7B97">
        <w:rPr>
          <w:rFonts w:ascii="Arial" w:hAnsi="Arial"/>
        </w:rPr>
        <w:t>,</w:t>
      </w:r>
      <w:r>
        <w:rPr>
          <w:rFonts w:ascii="Arial" w:hAnsi="Arial"/>
        </w:rPr>
        <w:t xml:space="preserve"> a big issue is who decides what to preserve, and how. And this idea of participation in these decisions is extremely important and very topical, in the decisions that relate </w:t>
      </w:r>
      <w:r>
        <w:rPr>
          <w:rFonts w:ascii="Arial" w:hAnsi="Arial"/>
        </w:rPr>
        <w:t xml:space="preserve">to culture. </w:t>
      </w:r>
      <w:proofErr w:type="gramStart"/>
      <w:r>
        <w:rPr>
          <w:rFonts w:ascii="Arial" w:hAnsi="Arial"/>
        </w:rPr>
        <w:t>So</w:t>
      </w:r>
      <w:proofErr w:type="gramEnd"/>
      <w:r>
        <w:rPr>
          <w:rFonts w:ascii="Arial" w:hAnsi="Arial"/>
        </w:rPr>
        <w:t xml:space="preserve"> i</w:t>
      </w:r>
      <w:r>
        <w:rPr>
          <w:rFonts w:ascii="Arial" w:hAnsi="Arial"/>
        </w:rPr>
        <w:t>t's not only about access to culture, although unfortunately, we still see the more basic, if you wish</w:t>
      </w:r>
      <w:r w:rsidR="007C7B97">
        <w:rPr>
          <w:rFonts w:ascii="Arial" w:hAnsi="Arial"/>
        </w:rPr>
        <w:t>,</w:t>
      </w:r>
      <w:r>
        <w:rPr>
          <w:rFonts w:ascii="Arial" w:hAnsi="Arial"/>
        </w:rPr>
        <w:t xml:space="preserve"> level that there are obstacles in accessing culture, including, of course, cultural actors</w:t>
      </w:r>
      <w:r>
        <w:rPr>
          <w:rFonts w:ascii="Arial" w:hAnsi="Arial"/>
        </w:rPr>
        <w:t xml:space="preserve"> accessing funding, etc. But it is also the right to participa</w:t>
      </w:r>
      <w:r>
        <w:rPr>
          <w:rFonts w:ascii="Arial" w:hAnsi="Arial"/>
        </w:rPr>
        <w:t>te in what we mean by cultural heritage, which parts of cultural heritage are going to be maintained, who decides on these parts.</w:t>
      </w:r>
    </w:p>
    <w:p w14:paraId="28C91EFE" w14:textId="77777777" w:rsidR="004860BE" w:rsidRDefault="004860BE">
      <w:pPr>
        <w:spacing w:after="0"/>
      </w:pPr>
    </w:p>
    <w:p w14:paraId="71D8CAC0" w14:textId="77777777" w:rsidR="007C7B97" w:rsidRDefault="00194775">
      <w:pPr>
        <w:spacing w:after="0"/>
        <w:rPr>
          <w:rFonts w:ascii="Arial" w:hAnsi="Arial"/>
        </w:rPr>
      </w:pPr>
      <w:proofErr w:type="gramStart"/>
      <w:r>
        <w:rPr>
          <w:rFonts w:ascii="Arial" w:hAnsi="Arial"/>
        </w:rPr>
        <w:t>At the moment</w:t>
      </w:r>
      <w:proofErr w:type="gramEnd"/>
      <w:r>
        <w:rPr>
          <w:rFonts w:ascii="Arial" w:hAnsi="Arial"/>
        </w:rPr>
        <w:t xml:space="preserve">, </w:t>
      </w:r>
      <w:r>
        <w:rPr>
          <w:rFonts w:ascii="Arial" w:hAnsi="Arial"/>
        </w:rPr>
        <w:t xml:space="preserve">a current big discussion </w:t>
      </w:r>
      <w:r>
        <w:rPr>
          <w:rFonts w:ascii="Arial" w:hAnsi="Arial"/>
        </w:rPr>
        <w:t xml:space="preserve">is whether the state also has to protect relics of a </w:t>
      </w:r>
      <w:r>
        <w:rPr>
          <w:rFonts w:ascii="Arial" w:hAnsi="Arial"/>
        </w:rPr>
        <w:t xml:space="preserve">colonial or racist past. </w:t>
      </w:r>
      <w:proofErr w:type="gramStart"/>
      <w:r>
        <w:rPr>
          <w:rFonts w:ascii="Arial" w:hAnsi="Arial"/>
        </w:rPr>
        <w:t>So</w:t>
      </w:r>
      <w:proofErr w:type="gramEnd"/>
      <w:r>
        <w:rPr>
          <w:rFonts w:ascii="Arial" w:hAnsi="Arial"/>
        </w:rPr>
        <w:t xml:space="preserve"> it's very much about </w:t>
      </w:r>
      <w:proofErr w:type="spellStart"/>
      <w:r>
        <w:rPr>
          <w:rFonts w:ascii="Arial" w:hAnsi="Arial"/>
        </w:rPr>
        <w:t>memoriali</w:t>
      </w:r>
      <w:r w:rsidR="007C7B97">
        <w:rPr>
          <w:rFonts w:ascii="Arial" w:hAnsi="Arial"/>
        </w:rPr>
        <w:t>s</w:t>
      </w:r>
      <w:r>
        <w:rPr>
          <w:rFonts w:ascii="Arial" w:hAnsi="Arial"/>
        </w:rPr>
        <w:t>ation</w:t>
      </w:r>
      <w:proofErr w:type="spellEnd"/>
      <w:r>
        <w:rPr>
          <w:rFonts w:ascii="Arial" w:hAnsi="Arial"/>
        </w:rPr>
        <w:t>. And this also goes to the living culture. Sometimes, and I see that maybe this is a</w:t>
      </w:r>
      <w:r w:rsidR="007C7B97">
        <w:rPr>
          <w:rFonts w:ascii="Arial" w:hAnsi="Arial"/>
        </w:rPr>
        <w:t>t</w:t>
      </w:r>
      <w:r>
        <w:rPr>
          <w:rFonts w:ascii="Arial" w:hAnsi="Arial"/>
        </w:rPr>
        <w:t xml:space="preserve"> times the debate</w:t>
      </w:r>
      <w:r w:rsidR="007C7B97">
        <w:rPr>
          <w:rFonts w:ascii="Arial" w:hAnsi="Arial"/>
        </w:rPr>
        <w:t xml:space="preserve"> i</w:t>
      </w:r>
      <w:r>
        <w:rPr>
          <w:rFonts w:ascii="Arial" w:hAnsi="Arial"/>
        </w:rPr>
        <w:t>n Scotland, we see cultur</w:t>
      </w:r>
      <w:r w:rsidR="007C7B97">
        <w:rPr>
          <w:rFonts w:ascii="Arial" w:hAnsi="Arial"/>
        </w:rPr>
        <w:t>e as</w:t>
      </w:r>
      <w:r>
        <w:rPr>
          <w:rFonts w:ascii="Arial" w:hAnsi="Arial"/>
        </w:rPr>
        <w:t xml:space="preserve"> static, and I think it is extremely important to </w:t>
      </w:r>
      <w:proofErr w:type="spellStart"/>
      <w:r>
        <w:rPr>
          <w:rFonts w:ascii="Arial" w:hAnsi="Arial"/>
        </w:rPr>
        <w:t>recognise</w:t>
      </w:r>
      <w:proofErr w:type="spellEnd"/>
      <w:r>
        <w:rPr>
          <w:rFonts w:ascii="Arial" w:hAnsi="Arial"/>
        </w:rPr>
        <w:t xml:space="preserve"> </w:t>
      </w:r>
      <w:r>
        <w:rPr>
          <w:rFonts w:ascii="Arial" w:hAnsi="Arial"/>
        </w:rPr>
        <w:t xml:space="preserve">that we are here to protect the right to cultures that evolve. And it is the people who have these cultures who are going to tell us how they want their cultures to evolve. </w:t>
      </w:r>
      <w:proofErr w:type="gramStart"/>
      <w:r>
        <w:rPr>
          <w:rFonts w:ascii="Arial" w:hAnsi="Arial"/>
        </w:rPr>
        <w:t>So</w:t>
      </w:r>
      <w:proofErr w:type="gramEnd"/>
      <w:r>
        <w:rPr>
          <w:rFonts w:ascii="Arial" w:hAnsi="Arial"/>
        </w:rPr>
        <w:t xml:space="preserve"> I suppose that the cultures in Scotland also evolve, and they mix and they mingl</w:t>
      </w:r>
      <w:r>
        <w:rPr>
          <w:rFonts w:ascii="Arial" w:hAnsi="Arial"/>
        </w:rPr>
        <w:t>e and they get influenced</w:t>
      </w:r>
      <w:r w:rsidR="007C7B97">
        <w:rPr>
          <w:rFonts w:ascii="Arial" w:hAnsi="Arial"/>
        </w:rPr>
        <w:t>, a</w:t>
      </w:r>
      <w:r>
        <w:rPr>
          <w:rFonts w:ascii="Arial" w:hAnsi="Arial"/>
        </w:rPr>
        <w:t xml:space="preserve">nd there is no purity in cultures because this is a </w:t>
      </w:r>
      <w:proofErr w:type="spellStart"/>
      <w:r>
        <w:rPr>
          <w:rFonts w:ascii="Arial" w:hAnsi="Arial"/>
        </w:rPr>
        <w:t>globalised</w:t>
      </w:r>
      <w:proofErr w:type="spellEnd"/>
      <w:r>
        <w:rPr>
          <w:rFonts w:ascii="Arial" w:hAnsi="Arial"/>
        </w:rPr>
        <w:t xml:space="preserve"> world. And I think that this is something that it's very important to be open and forward looking in the ways of life. </w:t>
      </w:r>
      <w:proofErr w:type="gramStart"/>
      <w:r>
        <w:rPr>
          <w:rFonts w:ascii="Arial" w:hAnsi="Arial"/>
        </w:rPr>
        <w:t>And also</w:t>
      </w:r>
      <w:proofErr w:type="gramEnd"/>
      <w:r>
        <w:rPr>
          <w:rFonts w:ascii="Arial" w:hAnsi="Arial"/>
        </w:rPr>
        <w:t xml:space="preserve">, we also have to </w:t>
      </w:r>
      <w:proofErr w:type="spellStart"/>
      <w:r>
        <w:rPr>
          <w:rFonts w:ascii="Arial" w:hAnsi="Arial"/>
        </w:rPr>
        <w:t>recognise</w:t>
      </w:r>
      <w:proofErr w:type="spellEnd"/>
      <w:r>
        <w:rPr>
          <w:rFonts w:ascii="Arial" w:hAnsi="Arial"/>
        </w:rPr>
        <w:t xml:space="preserve"> that when </w:t>
      </w:r>
      <w:r>
        <w:rPr>
          <w:rFonts w:ascii="Arial" w:hAnsi="Arial"/>
        </w:rPr>
        <w:t xml:space="preserve">we talk about the right culture, we also have in </w:t>
      </w:r>
      <w:proofErr w:type="gramStart"/>
      <w:r>
        <w:rPr>
          <w:rFonts w:ascii="Arial" w:hAnsi="Arial"/>
        </w:rPr>
        <w:t>mind,</w:t>
      </w:r>
      <w:proofErr w:type="gramEnd"/>
      <w:r>
        <w:rPr>
          <w:rFonts w:ascii="Arial" w:hAnsi="Arial"/>
        </w:rPr>
        <w:t xml:space="preserve"> the real possibility that the right</w:t>
      </w:r>
      <w:r w:rsidR="007C7B97">
        <w:rPr>
          <w:rFonts w:ascii="Arial" w:hAnsi="Arial"/>
        </w:rPr>
        <w:t xml:space="preserve"> to</w:t>
      </w:r>
      <w:r>
        <w:rPr>
          <w:rFonts w:ascii="Arial" w:hAnsi="Arial"/>
        </w:rPr>
        <w:t xml:space="preserve"> culture needs balancing with other rights. The rights of women, sometimes the rights of LGBT persons, the right sometimes </w:t>
      </w:r>
      <w:r w:rsidR="007C7B97">
        <w:rPr>
          <w:rFonts w:ascii="Arial" w:hAnsi="Arial"/>
        </w:rPr>
        <w:t>of</w:t>
      </w:r>
      <w:r>
        <w:rPr>
          <w:rFonts w:ascii="Arial" w:hAnsi="Arial"/>
        </w:rPr>
        <w:t xml:space="preserve"> children. </w:t>
      </w:r>
      <w:proofErr w:type="gramStart"/>
      <w:r>
        <w:rPr>
          <w:rFonts w:ascii="Arial" w:hAnsi="Arial"/>
        </w:rPr>
        <w:t>So</w:t>
      </w:r>
      <w:proofErr w:type="gramEnd"/>
      <w:r>
        <w:rPr>
          <w:rFonts w:ascii="Arial" w:hAnsi="Arial"/>
        </w:rPr>
        <w:t xml:space="preserve"> there is no absolute righ</w:t>
      </w:r>
      <w:r>
        <w:rPr>
          <w:rFonts w:ascii="Arial" w:hAnsi="Arial"/>
        </w:rPr>
        <w:t xml:space="preserve">t. But this cannot be used as ammunition not to </w:t>
      </w:r>
      <w:proofErr w:type="spellStart"/>
      <w:r>
        <w:rPr>
          <w:rFonts w:ascii="Arial" w:hAnsi="Arial"/>
        </w:rPr>
        <w:t>recognise</w:t>
      </w:r>
      <w:proofErr w:type="spellEnd"/>
      <w:r>
        <w:rPr>
          <w:rFonts w:ascii="Arial" w:hAnsi="Arial"/>
        </w:rPr>
        <w:t xml:space="preserve"> this</w:t>
      </w:r>
      <w:r>
        <w:rPr>
          <w:rFonts w:ascii="Arial" w:hAnsi="Arial"/>
        </w:rPr>
        <w:t xml:space="preserve"> right. So international law has amazing tools to deal with these situations. And this is what we lawyers do every day. </w:t>
      </w:r>
      <w:proofErr w:type="gramStart"/>
      <w:r>
        <w:rPr>
          <w:rFonts w:ascii="Arial" w:hAnsi="Arial"/>
        </w:rPr>
        <w:t>So</w:t>
      </w:r>
      <w:proofErr w:type="gramEnd"/>
      <w:r>
        <w:rPr>
          <w:rFonts w:ascii="Arial" w:hAnsi="Arial"/>
        </w:rPr>
        <w:t xml:space="preserve"> it's about balancing the different rights. </w:t>
      </w:r>
    </w:p>
    <w:p w14:paraId="53DD62D6" w14:textId="77777777" w:rsidR="007C7B97" w:rsidRDefault="007C7B97">
      <w:pPr>
        <w:spacing w:after="0"/>
        <w:rPr>
          <w:rFonts w:ascii="Arial" w:hAnsi="Arial"/>
        </w:rPr>
      </w:pPr>
    </w:p>
    <w:p w14:paraId="6AB484E6" w14:textId="77777777" w:rsidR="006936B6" w:rsidRDefault="00194775">
      <w:pPr>
        <w:spacing w:after="0"/>
        <w:rPr>
          <w:rFonts w:ascii="Arial" w:hAnsi="Arial"/>
        </w:rPr>
      </w:pPr>
      <w:r>
        <w:rPr>
          <w:rFonts w:ascii="Arial" w:hAnsi="Arial"/>
        </w:rPr>
        <w:t>So, I did mention before th</w:t>
      </w:r>
      <w:r>
        <w:rPr>
          <w:rFonts w:ascii="Arial" w:hAnsi="Arial"/>
        </w:rPr>
        <w:t xml:space="preserve">at it is important to </w:t>
      </w:r>
      <w:proofErr w:type="spellStart"/>
      <w:r>
        <w:rPr>
          <w:rFonts w:ascii="Arial" w:hAnsi="Arial"/>
        </w:rPr>
        <w:t>recognise</w:t>
      </w:r>
      <w:proofErr w:type="spellEnd"/>
      <w:r>
        <w:rPr>
          <w:rFonts w:ascii="Arial" w:hAnsi="Arial"/>
        </w:rPr>
        <w:t xml:space="preserve"> the right to</w:t>
      </w:r>
      <w:r>
        <w:rPr>
          <w:rFonts w:ascii="Arial" w:hAnsi="Arial"/>
        </w:rPr>
        <w:t xml:space="preserve"> access and this is very important also for the </w:t>
      </w:r>
      <w:r>
        <w:rPr>
          <w:rFonts w:ascii="Arial" w:hAnsi="Arial"/>
        </w:rPr>
        <w:t>cultural sector, the right to access of artists</w:t>
      </w:r>
      <w:r>
        <w:rPr>
          <w:rFonts w:ascii="Arial" w:hAnsi="Arial"/>
        </w:rPr>
        <w:t xml:space="preserve"> to the various opportunities that exist and to keep in mind especially the vulnerab</w:t>
      </w:r>
      <w:r>
        <w:rPr>
          <w:rFonts w:ascii="Arial" w:hAnsi="Arial"/>
        </w:rPr>
        <w:t xml:space="preserve">le or the </w:t>
      </w:r>
      <w:proofErr w:type="spellStart"/>
      <w:r>
        <w:rPr>
          <w:rFonts w:ascii="Arial" w:hAnsi="Arial"/>
        </w:rPr>
        <w:t>marginalised</w:t>
      </w:r>
      <w:proofErr w:type="spellEnd"/>
      <w:r>
        <w:rPr>
          <w:rFonts w:ascii="Arial" w:hAnsi="Arial"/>
        </w:rPr>
        <w:t xml:space="preserve"> artists, the right to access irrespective of what the </w:t>
      </w:r>
      <w:r>
        <w:rPr>
          <w:rFonts w:ascii="Arial" w:hAnsi="Arial"/>
        </w:rPr>
        <w:t>style of culture</w:t>
      </w:r>
      <w:r w:rsidR="007C7B97">
        <w:rPr>
          <w:rFonts w:ascii="Arial" w:hAnsi="Arial"/>
        </w:rPr>
        <w:t>,</w:t>
      </w:r>
      <w:r>
        <w:rPr>
          <w:rFonts w:ascii="Arial" w:hAnsi="Arial"/>
        </w:rPr>
        <w:t xml:space="preserve"> of creativity,</w:t>
      </w:r>
      <w:r w:rsidR="007C7B97">
        <w:rPr>
          <w:rFonts w:ascii="Arial" w:hAnsi="Arial"/>
        </w:rPr>
        <w:t xml:space="preserve"> </w:t>
      </w:r>
      <w:r>
        <w:rPr>
          <w:rFonts w:ascii="Arial" w:hAnsi="Arial"/>
        </w:rPr>
        <w:t xml:space="preserve">and </w:t>
      </w:r>
      <w:r>
        <w:rPr>
          <w:rFonts w:ascii="Arial" w:hAnsi="Arial"/>
        </w:rPr>
        <w:t xml:space="preserve">irrespective of how provocative such creativity may be. But it is also the right to participate, and this participation </w:t>
      </w:r>
      <w:proofErr w:type="gramStart"/>
      <w:r>
        <w:rPr>
          <w:rFonts w:ascii="Arial" w:hAnsi="Arial"/>
        </w:rPr>
        <w:t>has to</w:t>
      </w:r>
      <w:proofErr w:type="gramEnd"/>
      <w:r>
        <w:rPr>
          <w:rFonts w:ascii="Arial" w:hAnsi="Arial"/>
        </w:rPr>
        <w:t xml:space="preserve"> be </w:t>
      </w:r>
      <w:r>
        <w:rPr>
          <w:rFonts w:ascii="Arial" w:hAnsi="Arial"/>
        </w:rPr>
        <w:t>effective. And ideally, if somebody asked me, I would really like legislation, or th</w:t>
      </w:r>
      <w:r w:rsidR="0080047C">
        <w:rPr>
          <w:rFonts w:ascii="Arial" w:hAnsi="Arial"/>
        </w:rPr>
        <w:t>e</w:t>
      </w:r>
      <w:r>
        <w:rPr>
          <w:rFonts w:ascii="Arial" w:hAnsi="Arial"/>
        </w:rPr>
        <w:t xml:space="preserve"> explanation of legislation</w:t>
      </w:r>
      <w:r w:rsidR="0080047C">
        <w:rPr>
          <w:rFonts w:ascii="Arial" w:hAnsi="Arial"/>
        </w:rPr>
        <w:t>,</w:t>
      </w:r>
      <w:r>
        <w:rPr>
          <w:rFonts w:ascii="Arial" w:hAnsi="Arial"/>
        </w:rPr>
        <w:t xml:space="preserve"> to include an emphasis on participation. Participation is </w:t>
      </w:r>
      <w:r>
        <w:rPr>
          <w:rFonts w:ascii="Arial" w:hAnsi="Arial"/>
        </w:rPr>
        <w:t xml:space="preserve">not tokenism. </w:t>
      </w:r>
      <w:proofErr w:type="gramStart"/>
      <w:r>
        <w:rPr>
          <w:rFonts w:ascii="Arial" w:hAnsi="Arial"/>
        </w:rPr>
        <w:t>So</w:t>
      </w:r>
      <w:proofErr w:type="gramEnd"/>
      <w:r>
        <w:rPr>
          <w:rFonts w:ascii="Arial" w:hAnsi="Arial"/>
        </w:rPr>
        <w:t xml:space="preserve"> it's not just to use one person from that cult</w:t>
      </w:r>
      <w:r>
        <w:rPr>
          <w:rFonts w:ascii="Arial" w:hAnsi="Arial"/>
        </w:rPr>
        <w:t xml:space="preserve">ure or you know, from various cultures, etc. But </w:t>
      </w:r>
      <w:r>
        <w:rPr>
          <w:rFonts w:ascii="Arial" w:hAnsi="Arial"/>
        </w:rPr>
        <w:t xml:space="preserve">it is about effectiveness to ensure that all voices are heard. And sometimes people say, but how can we ensure that all voices </w:t>
      </w:r>
      <w:r>
        <w:rPr>
          <w:rFonts w:ascii="Arial" w:hAnsi="Arial"/>
        </w:rPr>
        <w:t xml:space="preserve">can be heard? </w:t>
      </w:r>
      <w:proofErr w:type="gramStart"/>
      <w:r>
        <w:rPr>
          <w:rFonts w:ascii="Arial" w:hAnsi="Arial"/>
        </w:rPr>
        <w:t>So</w:t>
      </w:r>
      <w:proofErr w:type="gramEnd"/>
      <w:r>
        <w:rPr>
          <w:rFonts w:ascii="Arial" w:hAnsi="Arial"/>
        </w:rPr>
        <w:t xml:space="preserve"> you know, it's difficult to try, and I think it</w:t>
      </w:r>
      <w:r>
        <w:rPr>
          <w:rFonts w:ascii="Arial" w:hAnsi="Arial"/>
        </w:rPr>
        <w:t xml:space="preserve"> is important to say that it is going to be in an anarchic way. We don't have a way to tick </w:t>
      </w:r>
      <w:proofErr w:type="gramStart"/>
      <w:r>
        <w:rPr>
          <w:rFonts w:ascii="Arial" w:hAnsi="Arial"/>
        </w:rPr>
        <w:t>box</w:t>
      </w:r>
      <w:proofErr w:type="gramEnd"/>
      <w:r>
        <w:rPr>
          <w:rFonts w:ascii="Arial" w:hAnsi="Arial"/>
        </w:rPr>
        <w:t xml:space="preserve"> every single </w:t>
      </w:r>
      <w:r>
        <w:rPr>
          <w:rFonts w:ascii="Arial" w:hAnsi="Arial"/>
        </w:rPr>
        <w:t xml:space="preserve">different culture, but we are trying in good faith, it </w:t>
      </w:r>
      <w:proofErr w:type="gramStart"/>
      <w:r>
        <w:rPr>
          <w:rFonts w:ascii="Arial" w:hAnsi="Arial"/>
        </w:rPr>
        <w:t>has to</w:t>
      </w:r>
      <w:proofErr w:type="gramEnd"/>
      <w:r>
        <w:rPr>
          <w:rFonts w:ascii="Arial" w:hAnsi="Arial"/>
        </w:rPr>
        <w:t xml:space="preserve"> be in good faith, trying to find all the </w:t>
      </w:r>
      <w:proofErr w:type="spellStart"/>
      <w:r>
        <w:rPr>
          <w:rFonts w:ascii="Arial" w:hAnsi="Arial"/>
        </w:rPr>
        <w:t>marginalised</w:t>
      </w:r>
      <w:proofErr w:type="spellEnd"/>
      <w:r>
        <w:rPr>
          <w:rFonts w:ascii="Arial" w:hAnsi="Arial"/>
        </w:rPr>
        <w:t xml:space="preserve"> people and take th</w:t>
      </w:r>
      <w:r>
        <w:rPr>
          <w:rFonts w:ascii="Arial" w:hAnsi="Arial"/>
        </w:rPr>
        <w:t xml:space="preserve">eir views and then </w:t>
      </w:r>
      <w:r>
        <w:rPr>
          <w:rFonts w:ascii="Arial" w:hAnsi="Arial"/>
        </w:rPr>
        <w:t>take the view</w:t>
      </w:r>
      <w:r w:rsidR="0080047C">
        <w:rPr>
          <w:rFonts w:ascii="Arial" w:hAnsi="Arial"/>
        </w:rPr>
        <w:t>s</w:t>
      </w:r>
      <w:r>
        <w:rPr>
          <w:rFonts w:ascii="Arial" w:hAnsi="Arial"/>
        </w:rPr>
        <w:t xml:space="preserve"> in order to reach consensus. And indeed, when we talk about participation, we also mean producing culture. </w:t>
      </w:r>
      <w:proofErr w:type="gramStart"/>
      <w:r>
        <w:rPr>
          <w:rFonts w:ascii="Arial" w:hAnsi="Arial"/>
        </w:rPr>
        <w:t>So</w:t>
      </w:r>
      <w:proofErr w:type="gramEnd"/>
      <w:r>
        <w:rPr>
          <w:rFonts w:ascii="Arial" w:hAnsi="Arial"/>
        </w:rPr>
        <w:t xml:space="preserve"> who participates in producing culture and who participates</w:t>
      </w:r>
      <w:r>
        <w:rPr>
          <w:rFonts w:ascii="Arial" w:hAnsi="Arial"/>
        </w:rPr>
        <w:t xml:space="preserve"> in having this culture h</w:t>
      </w:r>
      <w:r>
        <w:rPr>
          <w:rFonts w:ascii="Arial" w:hAnsi="Arial"/>
        </w:rPr>
        <w:t>ighlighted</w:t>
      </w:r>
      <w:r>
        <w:rPr>
          <w:rFonts w:ascii="Arial" w:hAnsi="Arial"/>
        </w:rPr>
        <w:t xml:space="preserve"> </w:t>
      </w:r>
      <w:proofErr w:type="spellStart"/>
      <w:r>
        <w:rPr>
          <w:rFonts w:ascii="Arial" w:hAnsi="Arial"/>
        </w:rPr>
        <w:t>within</w:t>
      </w:r>
      <w:proofErr w:type="spellEnd"/>
      <w:r>
        <w:rPr>
          <w:rFonts w:ascii="Arial" w:hAnsi="Arial"/>
        </w:rPr>
        <w:t xml:space="preserve"> the state. And I think it is also very important in addition to access and participation to also talk about benefits, because I think that sometimes states</w:t>
      </w:r>
      <w:r w:rsidR="0080047C">
        <w:rPr>
          <w:rFonts w:ascii="Arial" w:hAnsi="Arial"/>
        </w:rPr>
        <w:t>,</w:t>
      </w:r>
      <w:r>
        <w:rPr>
          <w:rFonts w:ascii="Arial" w:hAnsi="Arial"/>
        </w:rPr>
        <w:t xml:space="preserve"> </w:t>
      </w:r>
      <w:r w:rsidR="0080047C">
        <w:rPr>
          <w:rFonts w:ascii="Arial" w:hAnsi="Arial"/>
        </w:rPr>
        <w:t>who knows</w:t>
      </w:r>
      <w:r>
        <w:rPr>
          <w:rFonts w:ascii="Arial" w:hAnsi="Arial"/>
        </w:rPr>
        <w:t xml:space="preserve"> why</w:t>
      </w:r>
      <w:r w:rsidR="0080047C">
        <w:rPr>
          <w:rFonts w:ascii="Arial" w:hAnsi="Arial"/>
        </w:rPr>
        <w:t>,</w:t>
      </w:r>
      <w:r>
        <w:rPr>
          <w:rFonts w:ascii="Arial" w:hAnsi="Arial"/>
        </w:rPr>
        <w:t xml:space="preserve"> tend to forget about these aspects. So, </w:t>
      </w:r>
      <w:r>
        <w:rPr>
          <w:rFonts w:ascii="Arial" w:hAnsi="Arial"/>
        </w:rPr>
        <w:t xml:space="preserve">the right to </w:t>
      </w:r>
      <w:r>
        <w:rPr>
          <w:rFonts w:ascii="Arial" w:hAnsi="Arial"/>
        </w:rPr>
        <w:t>culture also includes the right to participate in the benefits of culture,</w:t>
      </w:r>
      <w:r w:rsidR="0080047C">
        <w:rPr>
          <w:rFonts w:ascii="Arial" w:hAnsi="Arial"/>
        </w:rPr>
        <w:t xml:space="preserve"> and</w:t>
      </w:r>
      <w:r>
        <w:rPr>
          <w:rFonts w:ascii="Arial" w:hAnsi="Arial"/>
        </w:rPr>
        <w:t xml:space="preserve"> the benefits of creativity. And this includes the benefits of innovation. So, for example, if Scotland has innovative</w:t>
      </w:r>
      <w:r>
        <w:rPr>
          <w:rFonts w:ascii="Arial" w:hAnsi="Arial"/>
        </w:rPr>
        <w:t xml:space="preserve"> ways to deal with the environment, that </w:t>
      </w:r>
      <w:r>
        <w:rPr>
          <w:rFonts w:ascii="Arial" w:hAnsi="Arial"/>
        </w:rPr>
        <w:t>the whole of the UK benefits from</w:t>
      </w:r>
      <w:r w:rsidR="006936B6">
        <w:rPr>
          <w:rFonts w:ascii="Arial" w:hAnsi="Arial"/>
        </w:rPr>
        <w:t>,</w:t>
      </w:r>
      <w:r>
        <w:rPr>
          <w:rFonts w:ascii="Arial" w:hAnsi="Arial"/>
        </w:rPr>
        <w:t xml:space="preserve"> one </w:t>
      </w:r>
      <w:proofErr w:type="gramStart"/>
      <w:r>
        <w:rPr>
          <w:rFonts w:ascii="Arial" w:hAnsi="Arial"/>
        </w:rPr>
        <w:t>would expect</w:t>
      </w:r>
      <w:proofErr w:type="gramEnd"/>
      <w:r>
        <w:rPr>
          <w:rFonts w:ascii="Arial" w:hAnsi="Arial"/>
        </w:rPr>
        <w:t xml:space="preserve"> that people living in Scotland would benefit from that </w:t>
      </w:r>
      <w:r>
        <w:rPr>
          <w:rFonts w:ascii="Arial" w:hAnsi="Arial"/>
        </w:rPr>
        <w:t xml:space="preserve">at the same level or even more. So, it is very much about participating in the benefits of culture. </w:t>
      </w:r>
    </w:p>
    <w:p w14:paraId="0BC3F6E2" w14:textId="77777777" w:rsidR="006936B6" w:rsidRDefault="006936B6">
      <w:pPr>
        <w:spacing w:after="0"/>
        <w:rPr>
          <w:rFonts w:ascii="Arial" w:hAnsi="Arial"/>
        </w:rPr>
      </w:pPr>
    </w:p>
    <w:p w14:paraId="7AB0DC51" w14:textId="77777777" w:rsidR="006936B6" w:rsidRDefault="00194775">
      <w:pPr>
        <w:spacing w:after="0"/>
        <w:rPr>
          <w:rFonts w:ascii="Arial" w:hAnsi="Arial"/>
        </w:rPr>
      </w:pPr>
      <w:r>
        <w:rPr>
          <w:rFonts w:ascii="Arial" w:hAnsi="Arial"/>
        </w:rPr>
        <w:t xml:space="preserve">And </w:t>
      </w:r>
      <w:r w:rsidR="006936B6">
        <w:rPr>
          <w:rFonts w:ascii="Arial" w:hAnsi="Arial"/>
        </w:rPr>
        <w:t>an</w:t>
      </w:r>
      <w:r>
        <w:rPr>
          <w:rFonts w:ascii="Arial" w:hAnsi="Arial"/>
        </w:rPr>
        <w:t>other aspect</w:t>
      </w:r>
      <w:r>
        <w:rPr>
          <w:rFonts w:ascii="Arial" w:hAnsi="Arial"/>
        </w:rPr>
        <w:t xml:space="preserve"> </w:t>
      </w:r>
      <w:r w:rsidR="006936B6">
        <w:rPr>
          <w:rFonts w:ascii="Arial" w:hAnsi="Arial"/>
        </w:rPr>
        <w:t xml:space="preserve">that </w:t>
      </w:r>
      <w:proofErr w:type="gramStart"/>
      <w:r>
        <w:rPr>
          <w:rFonts w:ascii="Arial" w:hAnsi="Arial"/>
        </w:rPr>
        <w:t>at the moment</w:t>
      </w:r>
      <w:proofErr w:type="gramEnd"/>
      <w:r>
        <w:rPr>
          <w:rFonts w:ascii="Arial" w:hAnsi="Arial"/>
        </w:rPr>
        <w:t xml:space="preserve"> is very topical, and </w:t>
      </w:r>
      <w:r>
        <w:rPr>
          <w:rFonts w:ascii="Arial" w:hAnsi="Arial"/>
        </w:rPr>
        <w:t xml:space="preserve">which we focus </w:t>
      </w:r>
      <w:r w:rsidR="006936B6">
        <w:rPr>
          <w:rFonts w:ascii="Arial" w:hAnsi="Arial"/>
        </w:rPr>
        <w:t xml:space="preserve">on </w:t>
      </w:r>
      <w:r>
        <w:rPr>
          <w:rFonts w:ascii="Arial" w:hAnsi="Arial"/>
        </w:rPr>
        <w:t xml:space="preserve">a </w:t>
      </w:r>
      <w:proofErr w:type="gramStart"/>
      <w:r>
        <w:rPr>
          <w:rFonts w:ascii="Arial" w:hAnsi="Arial"/>
        </w:rPr>
        <w:t>lot</w:t>
      </w:r>
      <w:proofErr w:type="gramEnd"/>
      <w:r>
        <w:rPr>
          <w:rFonts w:ascii="Arial" w:hAnsi="Arial"/>
        </w:rPr>
        <w:t xml:space="preserve"> is, as I mentioned several times</w:t>
      </w:r>
      <w:r w:rsidR="006936B6">
        <w:rPr>
          <w:rFonts w:ascii="Arial" w:hAnsi="Arial"/>
        </w:rPr>
        <w:t>,</w:t>
      </w:r>
      <w:r>
        <w:rPr>
          <w:rFonts w:ascii="Arial" w:hAnsi="Arial"/>
        </w:rPr>
        <w:t xml:space="preserve"> protecting the </w:t>
      </w:r>
      <w:proofErr w:type="spellStart"/>
      <w:r>
        <w:rPr>
          <w:rFonts w:ascii="Arial" w:hAnsi="Arial"/>
        </w:rPr>
        <w:t>marginalised</w:t>
      </w:r>
      <w:proofErr w:type="spellEnd"/>
      <w:r>
        <w:rPr>
          <w:rFonts w:ascii="Arial" w:hAnsi="Arial"/>
        </w:rPr>
        <w:t xml:space="preserve"> groups. So, when we talk about culture, we work with the Committee on the Elimination of All Forms of Racial Discrim</w:t>
      </w:r>
      <w:r>
        <w:rPr>
          <w:rFonts w:ascii="Arial" w:hAnsi="Arial"/>
        </w:rPr>
        <w:t xml:space="preserve">ination and the tools that they </w:t>
      </w:r>
      <w:proofErr w:type="gramStart"/>
      <w:r>
        <w:rPr>
          <w:rFonts w:ascii="Arial" w:hAnsi="Arial"/>
        </w:rPr>
        <w:t>have to</w:t>
      </w:r>
      <w:proofErr w:type="gramEnd"/>
      <w:r>
        <w:rPr>
          <w:rFonts w:ascii="Arial" w:hAnsi="Arial"/>
        </w:rPr>
        <w:t xml:space="preserve"> focus on non</w:t>
      </w:r>
      <w:r w:rsidR="006936B6">
        <w:rPr>
          <w:rFonts w:ascii="Arial" w:hAnsi="Arial"/>
        </w:rPr>
        <w:t>-</w:t>
      </w:r>
      <w:r>
        <w:rPr>
          <w:rFonts w:ascii="Arial" w:hAnsi="Arial"/>
        </w:rPr>
        <w:t xml:space="preserve">discrimination </w:t>
      </w:r>
      <w:r w:rsidR="006936B6">
        <w:rPr>
          <w:rFonts w:ascii="Arial" w:hAnsi="Arial"/>
        </w:rPr>
        <w:t>in</w:t>
      </w:r>
      <w:r>
        <w:rPr>
          <w:rFonts w:ascii="Arial" w:hAnsi="Arial"/>
        </w:rPr>
        <w:t xml:space="preserve"> cultural matters. So, there are continuous hierarchies and sometimes in states, I see that </w:t>
      </w:r>
      <w:r>
        <w:rPr>
          <w:rFonts w:ascii="Arial" w:hAnsi="Arial"/>
        </w:rPr>
        <w:t xml:space="preserve">we talk about very set hierarchies, but we tend to ignore that hierarchies are multiple, </w:t>
      </w:r>
      <w:r>
        <w:rPr>
          <w:rFonts w:ascii="Arial" w:hAnsi="Arial"/>
        </w:rPr>
        <w:t xml:space="preserve">and they are ever </w:t>
      </w:r>
      <w:proofErr w:type="gramStart"/>
      <w:r>
        <w:rPr>
          <w:rFonts w:ascii="Arial" w:hAnsi="Arial"/>
        </w:rPr>
        <w:t>changing</w:t>
      </w:r>
      <w:proofErr w:type="gramEnd"/>
      <w:r>
        <w:rPr>
          <w:rFonts w:ascii="Arial" w:hAnsi="Arial"/>
        </w:rPr>
        <w:t xml:space="preserve"> and more vulnerability is created. </w:t>
      </w:r>
      <w:proofErr w:type="gramStart"/>
      <w:r>
        <w:rPr>
          <w:rFonts w:ascii="Arial" w:hAnsi="Arial"/>
        </w:rPr>
        <w:t>So</w:t>
      </w:r>
      <w:proofErr w:type="gramEnd"/>
      <w:r>
        <w:rPr>
          <w:rFonts w:ascii="Arial" w:hAnsi="Arial"/>
        </w:rPr>
        <w:t xml:space="preserve"> I think that it is very important to not just </w:t>
      </w:r>
      <w:proofErr w:type="gramStart"/>
      <w:r>
        <w:rPr>
          <w:rFonts w:ascii="Arial" w:hAnsi="Arial"/>
        </w:rPr>
        <w:lastRenderedPageBreak/>
        <w:t>have</w:t>
      </w:r>
      <w:proofErr w:type="gramEnd"/>
      <w:r>
        <w:rPr>
          <w:rFonts w:ascii="Arial" w:hAnsi="Arial"/>
        </w:rPr>
        <w:t xml:space="preserve"> </w:t>
      </w:r>
      <w:r>
        <w:rPr>
          <w:rFonts w:ascii="Arial" w:hAnsi="Arial"/>
        </w:rPr>
        <w:t xml:space="preserve">a static eye on who is </w:t>
      </w:r>
      <w:proofErr w:type="spellStart"/>
      <w:r>
        <w:rPr>
          <w:rFonts w:ascii="Arial" w:hAnsi="Arial"/>
        </w:rPr>
        <w:t>marginalised</w:t>
      </w:r>
      <w:proofErr w:type="spellEnd"/>
      <w:r>
        <w:rPr>
          <w:rFonts w:ascii="Arial" w:hAnsi="Arial"/>
        </w:rPr>
        <w:t xml:space="preserve"> or who is vulnerable, but to </w:t>
      </w:r>
      <w:proofErr w:type="spellStart"/>
      <w:r>
        <w:rPr>
          <w:rFonts w:ascii="Arial" w:hAnsi="Arial"/>
        </w:rPr>
        <w:t>recognise</w:t>
      </w:r>
      <w:proofErr w:type="spellEnd"/>
      <w:r>
        <w:rPr>
          <w:rFonts w:ascii="Arial" w:hAnsi="Arial"/>
        </w:rPr>
        <w:t xml:space="preserve"> that th</w:t>
      </w:r>
      <w:r w:rsidR="006936B6">
        <w:rPr>
          <w:rFonts w:ascii="Arial" w:hAnsi="Arial"/>
        </w:rPr>
        <w:t>is</w:t>
      </w:r>
      <w:r>
        <w:rPr>
          <w:rFonts w:ascii="Arial" w:hAnsi="Arial"/>
        </w:rPr>
        <w:t xml:space="preserve"> changes and also the</w:t>
      </w:r>
      <w:r w:rsidR="006936B6">
        <w:rPr>
          <w:rFonts w:ascii="Arial" w:hAnsi="Arial"/>
        </w:rPr>
        <w:t>re are</w:t>
      </w:r>
      <w:r>
        <w:rPr>
          <w:rFonts w:ascii="Arial" w:hAnsi="Arial"/>
        </w:rPr>
        <w:t xml:space="preserve"> hierarchies, elites wi</w:t>
      </w:r>
      <w:r>
        <w:rPr>
          <w:rFonts w:ascii="Arial" w:hAnsi="Arial"/>
        </w:rPr>
        <w:t xml:space="preserve">thin the </w:t>
      </w:r>
      <w:proofErr w:type="spellStart"/>
      <w:r>
        <w:rPr>
          <w:rFonts w:ascii="Arial" w:hAnsi="Arial"/>
        </w:rPr>
        <w:t>marginalised</w:t>
      </w:r>
      <w:proofErr w:type="spellEnd"/>
      <w:r>
        <w:rPr>
          <w:rFonts w:ascii="Arial" w:hAnsi="Arial"/>
        </w:rPr>
        <w:t xml:space="preserve"> people. </w:t>
      </w:r>
      <w:proofErr w:type="gramStart"/>
      <w:r>
        <w:rPr>
          <w:rFonts w:ascii="Arial" w:hAnsi="Arial"/>
        </w:rPr>
        <w:t>So</w:t>
      </w:r>
      <w:proofErr w:type="gramEnd"/>
      <w:r>
        <w:rPr>
          <w:rFonts w:ascii="Arial" w:hAnsi="Arial"/>
        </w:rPr>
        <w:t xml:space="preserve"> for example, </w:t>
      </w:r>
      <w:r>
        <w:rPr>
          <w:rFonts w:ascii="Arial" w:hAnsi="Arial"/>
        </w:rPr>
        <w:t xml:space="preserve">in the minorities that that I focus on, I know that although minorities are the </w:t>
      </w:r>
      <w:proofErr w:type="spellStart"/>
      <w:r>
        <w:rPr>
          <w:rFonts w:ascii="Arial" w:hAnsi="Arial"/>
        </w:rPr>
        <w:t>marginalised</w:t>
      </w:r>
      <w:proofErr w:type="spellEnd"/>
      <w:r>
        <w:rPr>
          <w:rFonts w:ascii="Arial" w:hAnsi="Arial"/>
        </w:rPr>
        <w:t xml:space="preserve"> groups, women within minorities are the </w:t>
      </w:r>
      <w:proofErr w:type="spellStart"/>
      <w:r>
        <w:rPr>
          <w:rFonts w:ascii="Arial" w:hAnsi="Arial"/>
        </w:rPr>
        <w:t>marginalised</w:t>
      </w:r>
      <w:proofErr w:type="spellEnd"/>
      <w:r>
        <w:rPr>
          <w:rFonts w:ascii="Arial" w:hAnsi="Arial"/>
        </w:rPr>
        <w:t xml:space="preserve"> group</w:t>
      </w:r>
      <w:r w:rsidR="006936B6">
        <w:rPr>
          <w:rFonts w:ascii="Arial" w:hAnsi="Arial"/>
        </w:rPr>
        <w:t>,</w:t>
      </w:r>
      <w:r>
        <w:rPr>
          <w:rFonts w:ascii="Arial" w:hAnsi="Arial"/>
        </w:rPr>
        <w:t xml:space="preserve"> and then LGBT women within minorities are the </w:t>
      </w:r>
      <w:proofErr w:type="spellStart"/>
      <w:r>
        <w:rPr>
          <w:rFonts w:ascii="Arial" w:hAnsi="Arial"/>
        </w:rPr>
        <w:t>marg</w:t>
      </w:r>
      <w:r>
        <w:rPr>
          <w:rFonts w:ascii="Arial" w:hAnsi="Arial"/>
        </w:rPr>
        <w:t>inalised</w:t>
      </w:r>
      <w:proofErr w:type="spellEnd"/>
      <w:r>
        <w:rPr>
          <w:rFonts w:ascii="Arial" w:hAnsi="Arial"/>
        </w:rPr>
        <w:t xml:space="preserve"> groups. So, you know, th</w:t>
      </w:r>
      <w:r w:rsidR="006936B6">
        <w:rPr>
          <w:rFonts w:ascii="Arial" w:hAnsi="Arial"/>
        </w:rPr>
        <w:t xml:space="preserve">ese </w:t>
      </w:r>
      <w:r>
        <w:rPr>
          <w:rFonts w:ascii="Arial" w:hAnsi="Arial"/>
        </w:rPr>
        <w:t>multiple vulnerabilities</w:t>
      </w:r>
      <w:r w:rsidR="006936B6">
        <w:rPr>
          <w:rFonts w:ascii="Arial" w:hAnsi="Arial"/>
        </w:rPr>
        <w:t>, it’s</w:t>
      </w:r>
      <w:r>
        <w:rPr>
          <w:rFonts w:ascii="Arial" w:hAnsi="Arial"/>
        </w:rPr>
        <w:t xml:space="preserve"> important to </w:t>
      </w:r>
      <w:proofErr w:type="spellStart"/>
      <w:r>
        <w:rPr>
          <w:rFonts w:ascii="Arial" w:hAnsi="Arial"/>
        </w:rPr>
        <w:t>recognise</w:t>
      </w:r>
      <w:proofErr w:type="spellEnd"/>
      <w:r>
        <w:rPr>
          <w:rFonts w:ascii="Arial" w:hAnsi="Arial"/>
        </w:rPr>
        <w:t xml:space="preserve"> </w:t>
      </w:r>
      <w:r w:rsidR="006936B6">
        <w:rPr>
          <w:rFonts w:ascii="Arial" w:hAnsi="Arial"/>
        </w:rPr>
        <w:t>all</w:t>
      </w:r>
      <w:r>
        <w:rPr>
          <w:rFonts w:ascii="Arial" w:hAnsi="Arial"/>
        </w:rPr>
        <w:t xml:space="preserve"> </w:t>
      </w:r>
      <w:r w:rsidR="006936B6">
        <w:rPr>
          <w:rFonts w:ascii="Arial" w:hAnsi="Arial"/>
        </w:rPr>
        <w:t>marginalization.</w:t>
      </w:r>
      <w:r>
        <w:rPr>
          <w:rFonts w:ascii="Arial" w:hAnsi="Arial"/>
        </w:rPr>
        <w:t xml:space="preserve"> </w:t>
      </w:r>
      <w:r w:rsidR="006936B6">
        <w:rPr>
          <w:rFonts w:ascii="Arial" w:hAnsi="Arial"/>
        </w:rPr>
        <w:t>A</w:t>
      </w:r>
      <w:r>
        <w:rPr>
          <w:rFonts w:ascii="Arial" w:hAnsi="Arial"/>
        </w:rPr>
        <w:t xml:space="preserve">nd I say this because intersectionality is very important, and something that </w:t>
      </w:r>
      <w:proofErr w:type="gramStart"/>
      <w:r>
        <w:rPr>
          <w:rFonts w:ascii="Arial" w:hAnsi="Arial"/>
        </w:rPr>
        <w:t>has to</w:t>
      </w:r>
      <w:proofErr w:type="gramEnd"/>
      <w:r>
        <w:rPr>
          <w:rFonts w:ascii="Arial" w:hAnsi="Arial"/>
        </w:rPr>
        <w:t xml:space="preserve"> be highlighted when we ta</w:t>
      </w:r>
      <w:r>
        <w:rPr>
          <w:rFonts w:ascii="Arial" w:hAnsi="Arial"/>
        </w:rPr>
        <w:t>lk about the right</w:t>
      </w:r>
      <w:r>
        <w:rPr>
          <w:rFonts w:ascii="Arial" w:hAnsi="Arial"/>
        </w:rPr>
        <w:t xml:space="preserve"> to cultural life. </w:t>
      </w:r>
    </w:p>
    <w:p w14:paraId="3AF21787" w14:textId="77777777" w:rsidR="006936B6" w:rsidRDefault="006936B6">
      <w:pPr>
        <w:spacing w:after="0"/>
        <w:rPr>
          <w:rFonts w:ascii="Arial" w:hAnsi="Arial"/>
        </w:rPr>
      </w:pPr>
    </w:p>
    <w:p w14:paraId="6D21684D" w14:textId="7DBFE56B" w:rsidR="004860BE" w:rsidRPr="006936B6" w:rsidRDefault="00194775">
      <w:pPr>
        <w:spacing w:after="0"/>
        <w:rPr>
          <w:rFonts w:ascii="Arial" w:hAnsi="Arial"/>
        </w:rPr>
      </w:pPr>
      <w:proofErr w:type="gramStart"/>
      <w:r>
        <w:rPr>
          <w:rFonts w:ascii="Arial" w:hAnsi="Arial"/>
        </w:rPr>
        <w:t>So</w:t>
      </w:r>
      <w:proofErr w:type="gramEnd"/>
      <w:r>
        <w:rPr>
          <w:rFonts w:ascii="Arial" w:hAnsi="Arial"/>
        </w:rPr>
        <w:t xml:space="preserve"> I don't want to take too much of your time. </w:t>
      </w:r>
      <w:proofErr w:type="gramStart"/>
      <w:r>
        <w:rPr>
          <w:rFonts w:ascii="Arial" w:hAnsi="Arial"/>
        </w:rPr>
        <w:t>So</w:t>
      </w:r>
      <w:proofErr w:type="gramEnd"/>
      <w:r>
        <w:rPr>
          <w:rFonts w:ascii="Arial" w:hAnsi="Arial"/>
        </w:rPr>
        <w:t xml:space="preserve"> I'm just going to focus a bit on ways forward. </w:t>
      </w:r>
      <w:proofErr w:type="gramStart"/>
      <w:r>
        <w:rPr>
          <w:rFonts w:ascii="Arial" w:hAnsi="Arial"/>
        </w:rPr>
        <w:t>So</w:t>
      </w:r>
      <w:proofErr w:type="gramEnd"/>
      <w:r>
        <w:rPr>
          <w:rFonts w:ascii="Arial" w:hAnsi="Arial"/>
        </w:rPr>
        <w:t xml:space="preserve"> I think that first of all, it is great to have the right to culture or the right to participate in cultural </w:t>
      </w:r>
      <w:proofErr w:type="gramStart"/>
      <w:r>
        <w:rPr>
          <w:rFonts w:ascii="Arial" w:hAnsi="Arial"/>
        </w:rPr>
        <w:t>lives,</w:t>
      </w:r>
      <w:proofErr w:type="gramEnd"/>
      <w:r>
        <w:rPr>
          <w:rFonts w:ascii="Arial" w:hAnsi="Arial"/>
        </w:rPr>
        <w:t xml:space="preserve"> </w:t>
      </w:r>
      <w:proofErr w:type="spellStart"/>
      <w:r>
        <w:rPr>
          <w:rFonts w:ascii="Arial" w:hAnsi="Arial"/>
        </w:rPr>
        <w:t>rec</w:t>
      </w:r>
      <w:r>
        <w:rPr>
          <w:rFonts w:ascii="Arial" w:hAnsi="Arial"/>
        </w:rPr>
        <w:t>ognised</w:t>
      </w:r>
      <w:proofErr w:type="spellEnd"/>
      <w:r>
        <w:rPr>
          <w:rFonts w:ascii="Arial" w:hAnsi="Arial"/>
        </w:rPr>
        <w:t xml:space="preserve">, I think it is very important that we </w:t>
      </w:r>
      <w:proofErr w:type="spellStart"/>
      <w:r>
        <w:rPr>
          <w:rFonts w:ascii="Arial" w:hAnsi="Arial"/>
        </w:rPr>
        <w:t>recognise</w:t>
      </w:r>
      <w:proofErr w:type="spellEnd"/>
      <w:r>
        <w:rPr>
          <w:rFonts w:ascii="Arial" w:hAnsi="Arial"/>
        </w:rPr>
        <w:t xml:space="preserve"> the right rather than cultures.</w:t>
      </w:r>
      <w:r>
        <w:rPr>
          <w:rFonts w:ascii="Arial" w:hAnsi="Arial"/>
        </w:rPr>
        <w:t xml:space="preserve"> I </w:t>
      </w:r>
      <w:proofErr w:type="gramStart"/>
      <w:r>
        <w:rPr>
          <w:rFonts w:ascii="Arial" w:hAnsi="Arial"/>
        </w:rPr>
        <w:t>think,</w:t>
      </w:r>
      <w:proofErr w:type="gramEnd"/>
      <w:r>
        <w:rPr>
          <w:rFonts w:ascii="Arial" w:hAnsi="Arial"/>
        </w:rPr>
        <w:t xml:space="preserve"> a lot of states,</w:t>
      </w:r>
      <w:r>
        <w:rPr>
          <w:rFonts w:ascii="Arial" w:hAnsi="Arial"/>
        </w:rPr>
        <w:t xml:space="preserve"> and the UK, you know, they</w:t>
      </w:r>
      <w:r>
        <w:rPr>
          <w:rFonts w:ascii="Arial" w:hAnsi="Arial"/>
        </w:rPr>
        <w:t xml:space="preserve"> </w:t>
      </w:r>
      <w:proofErr w:type="spellStart"/>
      <w:r>
        <w:rPr>
          <w:rFonts w:ascii="Arial" w:hAnsi="Arial"/>
        </w:rPr>
        <w:t>recognise</w:t>
      </w:r>
      <w:proofErr w:type="spellEnd"/>
      <w:r>
        <w:rPr>
          <w:rFonts w:ascii="Arial" w:hAnsi="Arial"/>
        </w:rPr>
        <w:t xml:space="preserve"> cultures, but </w:t>
      </w:r>
      <w:r>
        <w:rPr>
          <w:rFonts w:ascii="Arial" w:hAnsi="Arial"/>
        </w:rPr>
        <w:t>protecting cultures is different to protecting the rights of</w:t>
      </w:r>
      <w:r>
        <w:rPr>
          <w:rFonts w:ascii="Arial" w:hAnsi="Arial"/>
        </w:rPr>
        <w:t xml:space="preserve"> someone to the culture. </w:t>
      </w:r>
      <w:proofErr w:type="gramStart"/>
      <w:r>
        <w:rPr>
          <w:rFonts w:ascii="Arial" w:hAnsi="Arial"/>
        </w:rPr>
        <w:t>So</w:t>
      </w:r>
      <w:proofErr w:type="gramEnd"/>
      <w:r>
        <w:rPr>
          <w:rFonts w:ascii="Arial" w:hAnsi="Arial"/>
        </w:rPr>
        <w:t xml:space="preserve"> I think this is the first issue, I think it is very important. I think there really is a gap in the law that I would be delighted if Scotland managed </w:t>
      </w:r>
      <w:r>
        <w:rPr>
          <w:rFonts w:ascii="Arial" w:hAnsi="Arial"/>
        </w:rPr>
        <w:t>to tackle,</w:t>
      </w:r>
      <w:r>
        <w:rPr>
          <w:rFonts w:ascii="Arial" w:hAnsi="Arial"/>
        </w:rPr>
        <w:t xml:space="preserve"> and I think also maybe you would like to discuss and </w:t>
      </w:r>
      <w:proofErr w:type="spellStart"/>
      <w:r>
        <w:rPr>
          <w:rFonts w:ascii="Arial" w:hAnsi="Arial"/>
        </w:rPr>
        <w:t>recognise</w:t>
      </w:r>
      <w:proofErr w:type="spellEnd"/>
      <w:r>
        <w:rPr>
          <w:rFonts w:ascii="Arial" w:hAnsi="Arial"/>
        </w:rPr>
        <w:t xml:space="preserve"> i</w:t>
      </w:r>
      <w:r>
        <w:rPr>
          <w:rFonts w:ascii="Arial" w:hAnsi="Arial"/>
        </w:rPr>
        <w:t xml:space="preserve">n the </w:t>
      </w:r>
      <w:proofErr w:type="gramStart"/>
      <w:r>
        <w:rPr>
          <w:rFonts w:ascii="Arial" w:hAnsi="Arial"/>
        </w:rPr>
        <w:t>future,</w:t>
      </w:r>
      <w:proofErr w:type="gramEnd"/>
      <w:r>
        <w:rPr>
          <w:rFonts w:ascii="Arial" w:hAnsi="Arial"/>
        </w:rPr>
        <w:t xml:space="preserve"> </w:t>
      </w:r>
      <w:r>
        <w:rPr>
          <w:rFonts w:ascii="Arial" w:hAnsi="Arial"/>
        </w:rPr>
        <w:t xml:space="preserve">how </w:t>
      </w:r>
      <w:r>
        <w:rPr>
          <w:rFonts w:ascii="Arial" w:hAnsi="Arial"/>
        </w:rPr>
        <w:t xml:space="preserve">the breadth of culture is going to be expressed. </w:t>
      </w:r>
      <w:proofErr w:type="gramStart"/>
      <w:r>
        <w:rPr>
          <w:rFonts w:ascii="Arial" w:hAnsi="Arial"/>
        </w:rPr>
        <w:t>So</w:t>
      </w:r>
      <w:proofErr w:type="gramEnd"/>
      <w:r>
        <w:rPr>
          <w:rFonts w:ascii="Arial" w:hAnsi="Arial"/>
        </w:rPr>
        <w:t xml:space="preserve"> we don't just talk about tangible culture, although we talk about</w:t>
      </w:r>
      <w:r>
        <w:rPr>
          <w:rFonts w:ascii="Arial" w:hAnsi="Arial"/>
        </w:rPr>
        <w:t xml:space="preserve"> that,</w:t>
      </w:r>
      <w:r>
        <w:rPr>
          <w:rFonts w:ascii="Arial" w:hAnsi="Arial"/>
        </w:rPr>
        <w:t xml:space="preserve"> we talk about intangible li</w:t>
      </w:r>
      <w:r>
        <w:rPr>
          <w:rFonts w:ascii="Arial" w:hAnsi="Arial"/>
        </w:rPr>
        <w:t xml:space="preserve">ving culture and we also talk about </w:t>
      </w:r>
      <w:r>
        <w:rPr>
          <w:rFonts w:ascii="Arial" w:hAnsi="Arial"/>
        </w:rPr>
        <w:t>natural culture.</w:t>
      </w:r>
    </w:p>
    <w:p w14:paraId="35AB4690" w14:textId="77777777" w:rsidR="004860BE" w:rsidRDefault="004860BE">
      <w:pPr>
        <w:spacing w:after="0"/>
      </w:pPr>
    </w:p>
    <w:p w14:paraId="4F12861B" w14:textId="20137983" w:rsidR="006936B6" w:rsidRPr="006936B6" w:rsidRDefault="00194775">
      <w:pPr>
        <w:spacing w:after="0"/>
      </w:pPr>
      <w:r>
        <w:rPr>
          <w:rFonts w:ascii="Arial" w:hAnsi="Arial"/>
        </w:rPr>
        <w:t xml:space="preserve">And </w:t>
      </w:r>
      <w:proofErr w:type="gramStart"/>
      <w:r>
        <w:rPr>
          <w:rFonts w:ascii="Arial" w:hAnsi="Arial"/>
        </w:rPr>
        <w:t>also</w:t>
      </w:r>
      <w:proofErr w:type="gramEnd"/>
      <w:r>
        <w:rPr>
          <w:rFonts w:ascii="Arial" w:hAnsi="Arial"/>
        </w:rPr>
        <w:t xml:space="preserve"> I think </w:t>
      </w:r>
      <w:r>
        <w:rPr>
          <w:rFonts w:ascii="Arial" w:hAnsi="Arial"/>
        </w:rPr>
        <w:t xml:space="preserve">it may be interesting for you to discuss whether it should be the right to culture </w:t>
      </w:r>
      <w:r>
        <w:rPr>
          <w:rFonts w:ascii="Arial" w:hAnsi="Arial"/>
        </w:rPr>
        <w:t xml:space="preserve">in public, or also in private. </w:t>
      </w:r>
      <w:proofErr w:type="gramStart"/>
      <w:r>
        <w:rPr>
          <w:rFonts w:ascii="Arial" w:hAnsi="Arial"/>
        </w:rPr>
        <w:t>So</w:t>
      </w:r>
      <w:proofErr w:type="gramEnd"/>
      <w:r>
        <w:rPr>
          <w:rFonts w:ascii="Arial" w:hAnsi="Arial"/>
        </w:rPr>
        <w:t xml:space="preserve"> we see that some human rights are </w:t>
      </w:r>
      <w:proofErr w:type="spellStart"/>
      <w:r>
        <w:rPr>
          <w:rFonts w:ascii="Arial" w:hAnsi="Arial"/>
        </w:rPr>
        <w:t>recognised</w:t>
      </w:r>
      <w:proofErr w:type="spellEnd"/>
      <w:r>
        <w:rPr>
          <w:rFonts w:ascii="Arial" w:hAnsi="Arial"/>
        </w:rPr>
        <w:t xml:space="preserve"> only </w:t>
      </w:r>
      <w:r>
        <w:rPr>
          <w:rFonts w:ascii="Arial" w:hAnsi="Arial"/>
        </w:rPr>
        <w:t>in the public sphere, but maybe you know, the righ</w:t>
      </w:r>
      <w:r>
        <w:rPr>
          <w:rFonts w:ascii="Arial" w:hAnsi="Arial"/>
        </w:rPr>
        <w:t xml:space="preserve">t culture should be </w:t>
      </w:r>
      <w:proofErr w:type="spellStart"/>
      <w:r>
        <w:rPr>
          <w:rFonts w:ascii="Arial" w:hAnsi="Arial"/>
        </w:rPr>
        <w:t>recognised</w:t>
      </w:r>
      <w:proofErr w:type="spellEnd"/>
      <w:r>
        <w:rPr>
          <w:rFonts w:ascii="Arial" w:hAnsi="Arial"/>
        </w:rPr>
        <w:t xml:space="preserve"> in the private sphere as well.</w:t>
      </w:r>
      <w:r>
        <w:rPr>
          <w:rFonts w:ascii="Arial" w:hAnsi="Arial"/>
        </w:rPr>
        <w:t xml:space="preserve"> I think it would be great to keep in mind the balancing of rights. And I think </w:t>
      </w:r>
      <w:r>
        <w:rPr>
          <w:rFonts w:ascii="Arial" w:hAnsi="Arial"/>
        </w:rPr>
        <w:t xml:space="preserve">it would be great if any legislation </w:t>
      </w:r>
      <w:proofErr w:type="gramStart"/>
      <w:r>
        <w:rPr>
          <w:rFonts w:ascii="Arial" w:hAnsi="Arial"/>
        </w:rPr>
        <w:t>is</w:t>
      </w:r>
      <w:proofErr w:type="gramEnd"/>
      <w:r>
        <w:rPr>
          <w:rFonts w:ascii="Arial" w:hAnsi="Arial"/>
        </w:rPr>
        <w:t xml:space="preserve"> </w:t>
      </w:r>
      <w:r>
        <w:rPr>
          <w:rFonts w:ascii="Arial" w:hAnsi="Arial"/>
        </w:rPr>
        <w:t xml:space="preserve">flexible and open and allows itself </w:t>
      </w:r>
      <w:r>
        <w:rPr>
          <w:rFonts w:ascii="Arial" w:hAnsi="Arial"/>
        </w:rPr>
        <w:t>to evolve by interpreting</w:t>
      </w:r>
      <w:r>
        <w:rPr>
          <w:rFonts w:ascii="Arial" w:hAnsi="Arial"/>
        </w:rPr>
        <w:t xml:space="preserve"> it to reflect the current realities every time. And finally, I think maybe it would be important, </w:t>
      </w:r>
      <w:r>
        <w:rPr>
          <w:rFonts w:ascii="Arial" w:hAnsi="Arial"/>
        </w:rPr>
        <w:t xml:space="preserve">just on a more technical basis, it will be important </w:t>
      </w:r>
      <w:r>
        <w:rPr>
          <w:rFonts w:ascii="Arial" w:hAnsi="Arial"/>
        </w:rPr>
        <w:t>to refer to international law because then by referring to international law, one has the ba</w:t>
      </w:r>
      <w:r>
        <w:rPr>
          <w:rFonts w:ascii="Arial" w:hAnsi="Arial"/>
        </w:rPr>
        <w:t xml:space="preserve">ckup of the international discussions and instruments etc. And on this, I </w:t>
      </w:r>
      <w:proofErr w:type="gramStart"/>
      <w:r>
        <w:rPr>
          <w:rFonts w:ascii="Arial" w:hAnsi="Arial"/>
        </w:rPr>
        <w:t>have to</w:t>
      </w:r>
      <w:proofErr w:type="gramEnd"/>
      <w:r>
        <w:rPr>
          <w:rFonts w:ascii="Arial" w:hAnsi="Arial"/>
        </w:rPr>
        <w:t xml:space="preserve"> </w:t>
      </w:r>
      <w:proofErr w:type="spellStart"/>
      <w:r>
        <w:rPr>
          <w:rFonts w:ascii="Arial" w:hAnsi="Arial"/>
        </w:rPr>
        <w:t>emphasise</w:t>
      </w:r>
      <w:proofErr w:type="spellEnd"/>
      <w:r>
        <w:rPr>
          <w:rFonts w:ascii="Arial" w:hAnsi="Arial"/>
        </w:rPr>
        <w:t xml:space="preserve"> that it is very important to repeat to states and state actors, that when we talk about the right to life, we talk about minimum standards. So, these are legal obli</w:t>
      </w:r>
      <w:r>
        <w:rPr>
          <w:rFonts w:ascii="Arial" w:hAnsi="Arial"/>
        </w:rPr>
        <w:t>gations that the UK has undertaken by signing and ratifying these instruments.</w:t>
      </w:r>
      <w:r>
        <w:rPr>
          <w:rFonts w:ascii="Arial" w:hAnsi="Arial"/>
        </w:rPr>
        <w:t xml:space="preserve"> T</w:t>
      </w:r>
      <w:r>
        <w:rPr>
          <w:rFonts w:ascii="Arial" w:hAnsi="Arial"/>
        </w:rPr>
        <w:t>hey are not aspirations. They are not just aim</w:t>
      </w:r>
      <w:r>
        <w:rPr>
          <w:rFonts w:ascii="Arial" w:hAnsi="Arial"/>
        </w:rPr>
        <w:t>s.</w:t>
      </w:r>
      <w:r>
        <w:rPr>
          <w:rFonts w:ascii="Arial" w:hAnsi="Arial"/>
        </w:rPr>
        <w:t xml:space="preserve"> T</w:t>
      </w:r>
      <w:r>
        <w:rPr>
          <w:rFonts w:ascii="Arial" w:hAnsi="Arial"/>
        </w:rPr>
        <w:t>hese are the minimum standards</w:t>
      </w:r>
      <w:r>
        <w:rPr>
          <w:rFonts w:ascii="Arial" w:hAnsi="Arial"/>
        </w:rPr>
        <w:t xml:space="preserve"> that must exist. And I think that, you know, states sometimes want to pretend that they'r</w:t>
      </w:r>
      <w:r>
        <w:rPr>
          <w:rFonts w:ascii="Arial" w:hAnsi="Arial"/>
        </w:rPr>
        <w:t xml:space="preserve">e being the good </w:t>
      </w:r>
      <w:r>
        <w:rPr>
          <w:rFonts w:ascii="Arial" w:hAnsi="Arial"/>
        </w:rPr>
        <w:t xml:space="preserve">entities, by </w:t>
      </w:r>
      <w:proofErr w:type="spellStart"/>
      <w:r>
        <w:rPr>
          <w:rFonts w:ascii="Arial" w:hAnsi="Arial"/>
        </w:rPr>
        <w:t>recognising</w:t>
      </w:r>
      <w:proofErr w:type="spellEnd"/>
      <w:r>
        <w:rPr>
          <w:rFonts w:ascii="Arial" w:hAnsi="Arial"/>
        </w:rPr>
        <w:t xml:space="preserve"> and implementing these</w:t>
      </w:r>
      <w:r>
        <w:rPr>
          <w:rFonts w:ascii="Arial" w:hAnsi="Arial"/>
        </w:rPr>
        <w:t xml:space="preserve"> rights. No, this is just international legislation, and these are just the minimum standards they have undertaken to respect.</w:t>
      </w:r>
      <w:r w:rsidR="006936B6">
        <w:t xml:space="preserve"> </w:t>
      </w:r>
      <w:r>
        <w:rPr>
          <w:rFonts w:ascii="Arial" w:hAnsi="Arial"/>
        </w:rPr>
        <w:t xml:space="preserve">Thank you very much. </w:t>
      </w:r>
    </w:p>
    <w:p w14:paraId="2E727C78" w14:textId="791DDD29" w:rsidR="006936B6" w:rsidRDefault="006936B6">
      <w:pPr>
        <w:spacing w:after="0"/>
        <w:rPr>
          <w:rFonts w:ascii="Arial" w:hAnsi="Arial"/>
        </w:rPr>
      </w:pPr>
    </w:p>
    <w:p w14:paraId="09BA585F" w14:textId="78954AA6" w:rsidR="006936B6" w:rsidRDefault="006936B6">
      <w:pPr>
        <w:spacing w:after="0"/>
        <w:rPr>
          <w:rFonts w:ascii="Arial" w:hAnsi="Arial"/>
        </w:rPr>
      </w:pPr>
      <w:r>
        <w:rPr>
          <w:rFonts w:ascii="Arial" w:hAnsi="Arial"/>
        </w:rPr>
        <w:t>Outro</w:t>
      </w:r>
    </w:p>
    <w:p w14:paraId="4EFB922A" w14:textId="7D6E36AE" w:rsidR="004860BE" w:rsidRDefault="00194775">
      <w:pPr>
        <w:spacing w:after="0"/>
      </w:pPr>
      <w:r>
        <w:rPr>
          <w:rFonts w:ascii="Arial" w:hAnsi="Arial"/>
        </w:rPr>
        <w:t>Thank you for listening t</w:t>
      </w:r>
      <w:r>
        <w:rPr>
          <w:rFonts w:ascii="Arial" w:hAnsi="Arial"/>
        </w:rPr>
        <w:t xml:space="preserve">o the </w:t>
      </w:r>
      <w:r w:rsidR="006936B6">
        <w:rPr>
          <w:rFonts w:ascii="Arial" w:hAnsi="Arial"/>
        </w:rPr>
        <w:t>H</w:t>
      </w:r>
      <w:r>
        <w:rPr>
          <w:rFonts w:ascii="Arial" w:hAnsi="Arial"/>
        </w:rPr>
        <w:t xml:space="preserve">uman </w:t>
      </w:r>
      <w:r w:rsidR="006936B6">
        <w:rPr>
          <w:rFonts w:ascii="Arial" w:hAnsi="Arial"/>
        </w:rPr>
        <w:t>R</w:t>
      </w:r>
      <w:r>
        <w:rPr>
          <w:rFonts w:ascii="Arial" w:hAnsi="Arial"/>
        </w:rPr>
        <w:t>ights 2020s podcast. For more information about our work a</w:t>
      </w:r>
      <w:r w:rsidR="006936B6">
        <w:rPr>
          <w:rFonts w:ascii="Arial" w:hAnsi="Arial"/>
        </w:rPr>
        <w:t>s</w:t>
      </w:r>
      <w:r>
        <w:rPr>
          <w:rFonts w:ascii="Arial" w:hAnsi="Arial"/>
        </w:rPr>
        <w:t xml:space="preserve"> Scotland</w:t>
      </w:r>
      <w:r w:rsidR="006936B6">
        <w:rPr>
          <w:rFonts w:ascii="Arial" w:hAnsi="Arial"/>
        </w:rPr>
        <w:t>’s</w:t>
      </w:r>
      <w:r>
        <w:rPr>
          <w:rFonts w:ascii="Arial" w:hAnsi="Arial"/>
        </w:rPr>
        <w:t xml:space="preserve"> civil society network for the protection and promotion of human rights, please visit our website at</w:t>
      </w:r>
      <w:r w:rsidR="006936B6">
        <w:rPr>
          <w:rFonts w:ascii="Arial" w:hAnsi="Arial"/>
        </w:rPr>
        <w:t xml:space="preserve"> </w:t>
      </w:r>
      <w:hyperlink r:id="rId8" w:history="1">
        <w:r w:rsidRPr="001E1F2E">
          <w:rPr>
            <w:rStyle w:val="Hyperlink"/>
            <w:rFonts w:ascii="Arial" w:hAnsi="Arial"/>
          </w:rPr>
          <w:t>www.hrcscotland.org</w:t>
        </w:r>
      </w:hyperlink>
      <w:r w:rsidR="006936B6">
        <w:rPr>
          <w:rFonts w:ascii="Arial" w:hAnsi="Arial"/>
        </w:rPr>
        <w:t xml:space="preserve"> </w:t>
      </w:r>
      <w:r>
        <w:rPr>
          <w:rFonts w:ascii="Arial" w:hAnsi="Arial"/>
        </w:rPr>
        <w:t xml:space="preserve">or follow us on Twitter at </w:t>
      </w:r>
      <w:r w:rsidR="006936B6">
        <w:rPr>
          <w:rFonts w:ascii="Arial" w:hAnsi="Arial"/>
        </w:rPr>
        <w:t>@</w:t>
      </w:r>
      <w:r>
        <w:rPr>
          <w:rFonts w:ascii="Arial" w:hAnsi="Arial"/>
        </w:rPr>
        <w:t>HRC</w:t>
      </w:r>
      <w:r>
        <w:rPr>
          <w:rFonts w:ascii="Arial" w:hAnsi="Arial"/>
        </w:rPr>
        <w:t>Scotland. Thank yo</w:t>
      </w:r>
      <w:r>
        <w:rPr>
          <w:rFonts w:ascii="Arial" w:hAnsi="Arial"/>
        </w:rPr>
        <w:t>u</w:t>
      </w:r>
      <w:r w:rsidR="006936B6">
        <w:rPr>
          <w:rFonts w:ascii="Arial" w:hAnsi="Arial"/>
        </w:rPr>
        <w:t>.</w:t>
      </w:r>
    </w:p>
    <w:sectPr w:rsidR="004860BE" w:rsidSect="001216B9">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D89A8" w14:textId="77777777" w:rsidR="00ED3244" w:rsidRDefault="00ED3244">
      <w:pPr>
        <w:spacing w:after="0" w:line="240" w:lineRule="auto"/>
      </w:pPr>
      <w:r>
        <w:separator/>
      </w:r>
    </w:p>
  </w:endnote>
  <w:endnote w:type="continuationSeparator" w:id="0">
    <w:p w14:paraId="0CB3DC98"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34C74D7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CF2B27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B4F424"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25E89B49"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79A07D3"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2A77"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346C7" w14:textId="77777777" w:rsidR="00ED3244" w:rsidRDefault="00ED3244">
      <w:pPr>
        <w:spacing w:after="0" w:line="240" w:lineRule="auto"/>
      </w:pPr>
      <w:r>
        <w:separator/>
      </w:r>
    </w:p>
  </w:footnote>
  <w:footnote w:type="continuationSeparator" w:id="0">
    <w:p w14:paraId="6ECBB1F3"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3D8A"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781FC"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97B1"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31428922">
    <w:abstractNumId w:val="8"/>
  </w:num>
  <w:num w:numId="2" w16cid:durableId="1342244494">
    <w:abstractNumId w:val="6"/>
  </w:num>
  <w:num w:numId="3" w16cid:durableId="452596946">
    <w:abstractNumId w:val="5"/>
  </w:num>
  <w:num w:numId="4" w16cid:durableId="1571885663">
    <w:abstractNumId w:val="4"/>
  </w:num>
  <w:num w:numId="5" w16cid:durableId="2094811006">
    <w:abstractNumId w:val="7"/>
  </w:num>
  <w:num w:numId="6" w16cid:durableId="208227153">
    <w:abstractNumId w:val="3"/>
  </w:num>
  <w:num w:numId="7" w16cid:durableId="2057504450">
    <w:abstractNumId w:val="2"/>
  </w:num>
  <w:num w:numId="8" w16cid:durableId="144245804">
    <w:abstractNumId w:val="1"/>
  </w:num>
  <w:num w:numId="9" w16cid:durableId="645668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234C"/>
    <w:rsid w:val="00050A6B"/>
    <w:rsid w:val="0006063C"/>
    <w:rsid w:val="00066610"/>
    <w:rsid w:val="000C480D"/>
    <w:rsid w:val="001216B9"/>
    <w:rsid w:val="0015074B"/>
    <w:rsid w:val="00194775"/>
    <w:rsid w:val="0029639D"/>
    <w:rsid w:val="00326F90"/>
    <w:rsid w:val="004860BE"/>
    <w:rsid w:val="004A641F"/>
    <w:rsid w:val="004B593C"/>
    <w:rsid w:val="006936B6"/>
    <w:rsid w:val="006E2A8C"/>
    <w:rsid w:val="007749AF"/>
    <w:rsid w:val="00794EBC"/>
    <w:rsid w:val="007C7B97"/>
    <w:rsid w:val="0080047C"/>
    <w:rsid w:val="00930F33"/>
    <w:rsid w:val="009C3AF0"/>
    <w:rsid w:val="00A12EE5"/>
    <w:rsid w:val="00AA1D8D"/>
    <w:rsid w:val="00B47730"/>
    <w:rsid w:val="00BA4C2B"/>
    <w:rsid w:val="00BD0140"/>
    <w:rsid w:val="00C24502"/>
    <w:rsid w:val="00CB0664"/>
    <w:rsid w:val="00D57E81"/>
    <w:rsid w:val="00ED3244"/>
    <w:rsid w:val="00FB7FC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EB89AD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cscotland.org"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DE546D261B7A469F0BC3B6E5C91551" ma:contentTypeVersion="17" ma:contentTypeDescription="Create a new document." ma:contentTypeScope="" ma:versionID="2920c3ee02a78c33ed6ab36910f287d1">
  <xsd:schema xmlns:xsd="http://www.w3.org/2001/XMLSchema" xmlns:xs="http://www.w3.org/2001/XMLSchema" xmlns:p="http://schemas.microsoft.com/office/2006/metadata/properties" xmlns:ns2="a587b60e-8e17-46f1-9db7-57af5ab7e5f4" xmlns:ns3="023b5e60-1fc7-4313-b0f8-39886d1c4aab" targetNamespace="http://schemas.microsoft.com/office/2006/metadata/properties" ma:root="true" ma:fieldsID="a00f396b6fd79e3e55c0a1bcf68b3dbf" ns2:_="" ns3:_="">
    <xsd:import namespace="a587b60e-8e17-46f1-9db7-57af5ab7e5f4"/>
    <xsd:import namespace="023b5e60-1fc7-4313-b0f8-39886d1c4a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b60e-8e17-46f1-9db7-57af5ab7e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8aaaf6-0f29-43fc-9ac5-834175f061de"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b5e60-1fc7-4313-b0f8-39886d1c4aa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c76117-1f45-4541-b72a-52594ec65520}" ma:internalName="TaxCatchAll" ma:showField="CatchAllData" ma:web="023b5e60-1fc7-4313-b0f8-39886d1c4a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a587b60e-8e17-46f1-9db7-57af5ab7e5f4" xsi:nil="true"/>
    <lcf76f155ced4ddcb4097134ff3c332f xmlns="a587b60e-8e17-46f1-9db7-57af5ab7e5f4">
      <Terms xmlns="http://schemas.microsoft.com/office/infopath/2007/PartnerControls"/>
    </lcf76f155ced4ddcb4097134ff3c332f>
    <TaxCatchAll xmlns="023b5e60-1fc7-4313-b0f8-39886d1c4aab" xsi:nil="true"/>
  </documentManagement>
</p:properties>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2.xml><?xml version="1.0" encoding="utf-8"?>
<ds:datastoreItem xmlns:ds="http://schemas.openxmlformats.org/officeDocument/2006/customXml" ds:itemID="{4895EEBE-A4A5-4249-B85F-7910E7ED3CD4}"/>
</file>

<file path=customXml/itemProps3.xml><?xml version="1.0" encoding="utf-8"?>
<ds:datastoreItem xmlns:ds="http://schemas.openxmlformats.org/officeDocument/2006/customXml" ds:itemID="{66FB2036-8EC5-4B4D-88B5-B4448280F956}"/>
</file>

<file path=customXml/itemProps4.xml><?xml version="1.0" encoding="utf-8"?>
<ds:datastoreItem xmlns:ds="http://schemas.openxmlformats.org/officeDocument/2006/customXml" ds:itemID="{58DF5DB3-0DA2-4193-A298-553C38614C7E}"/>
</file>

<file path=docProps/app.xml><?xml version="1.0" encoding="utf-8"?>
<Properties xmlns="http://schemas.openxmlformats.org/officeDocument/2006/extended-properties" xmlns:vt="http://schemas.openxmlformats.org/officeDocument/2006/docPropsVTypes">
  <Template>Normal</Template>
  <TotalTime>6</TotalTime>
  <Pages>4</Pages>
  <Words>2214</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Rebecca Ferguson-Grant</cp:lastModifiedBy>
  <cp:revision>2</cp:revision>
  <dcterms:created xsi:type="dcterms:W3CDTF">2023-03-27T14:23:00Z</dcterms:created>
  <dcterms:modified xsi:type="dcterms:W3CDTF">2023-03-27T14:23:00Z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0x010100DDDE546D261B7A469F0BC3B6E5C91551</vt:lpwstr>
  </property>
</Properties>
</file>